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4A8C" w:rsidRPr="00E64A8C" w:rsidRDefault="00E64A8C" w:rsidP="00E64A8C">
      <w:pPr>
        <w:spacing w:after="0"/>
        <w:jc w:val="center"/>
        <w:rPr>
          <w:rFonts w:ascii="Calibri" w:eastAsia="等线" w:hAnsi="Calibri" w:cs="Arial"/>
          <w:b/>
          <w:bCs/>
          <w:sz w:val="32"/>
          <w:szCs w:val="32"/>
          <w:lang w:eastAsia="zh-CN"/>
        </w:rPr>
      </w:pPr>
      <w:proofErr w:type="spellStart"/>
      <w:r w:rsidRPr="00E64A8C">
        <w:rPr>
          <w:rFonts w:ascii="Calibri" w:eastAsia="等线" w:hAnsi="Calibri" w:cs="Arial"/>
          <w:b/>
          <w:bCs/>
          <w:sz w:val="32"/>
          <w:szCs w:val="32"/>
          <w:lang w:eastAsia="zh-CN"/>
        </w:rPr>
        <w:t>Wadi</w:t>
      </w:r>
      <w:proofErr w:type="spellEnd"/>
      <w:r w:rsidRPr="00E64A8C">
        <w:rPr>
          <w:rFonts w:ascii="Calibri" w:eastAsia="等线" w:hAnsi="Calibri" w:cs="Arial"/>
          <w:b/>
          <w:bCs/>
          <w:sz w:val="32"/>
          <w:szCs w:val="32"/>
          <w:lang w:eastAsia="zh-CN"/>
        </w:rPr>
        <w:t xml:space="preserve"> El </w:t>
      </w:r>
      <w:proofErr w:type="spellStart"/>
      <w:r w:rsidRPr="00E64A8C">
        <w:rPr>
          <w:rFonts w:ascii="Calibri" w:eastAsia="等线" w:hAnsi="Calibri" w:cs="Arial"/>
          <w:b/>
          <w:bCs/>
          <w:sz w:val="32"/>
          <w:szCs w:val="32"/>
          <w:lang w:eastAsia="zh-CN"/>
        </w:rPr>
        <w:t>Hajar</w:t>
      </w:r>
      <w:proofErr w:type="spellEnd"/>
      <w:r w:rsidRPr="00E64A8C">
        <w:rPr>
          <w:rFonts w:ascii="Calibri" w:eastAsia="等线" w:hAnsi="Calibri" w:cs="Arial"/>
          <w:b/>
          <w:bCs/>
          <w:sz w:val="32"/>
          <w:szCs w:val="32"/>
          <w:lang w:eastAsia="zh-CN"/>
        </w:rPr>
        <w:t xml:space="preserve"> Prep /G School</w:t>
      </w:r>
    </w:p>
    <w:p w:rsidR="00E64A8C" w:rsidRPr="00E64A8C" w:rsidRDefault="00E64A8C" w:rsidP="00E679CC">
      <w:pPr>
        <w:spacing w:after="0"/>
        <w:jc w:val="center"/>
        <w:rPr>
          <w:rFonts w:ascii="Calibri" w:eastAsia="等线" w:hAnsi="Calibri" w:cs="Arial"/>
          <w:b/>
          <w:bCs/>
          <w:sz w:val="32"/>
          <w:szCs w:val="32"/>
          <w:lang w:eastAsia="zh-CN"/>
        </w:rPr>
      </w:pPr>
      <w:r w:rsidRPr="00E64A8C">
        <w:rPr>
          <w:rFonts w:ascii="Calibri" w:eastAsia="等线" w:hAnsi="Calibri" w:cs="Arial"/>
          <w:b/>
          <w:bCs/>
          <w:sz w:val="32"/>
          <w:szCs w:val="32"/>
          <w:lang w:eastAsia="zh-CN"/>
        </w:rPr>
        <w:t xml:space="preserve">English </w:t>
      </w:r>
      <w:r w:rsidR="00E679CC">
        <w:rPr>
          <w:rFonts w:ascii="Calibri" w:eastAsia="等线" w:hAnsi="Calibri" w:cs="Arial"/>
          <w:b/>
          <w:bCs/>
          <w:sz w:val="32"/>
          <w:szCs w:val="32"/>
          <w:lang w:eastAsia="zh-CN"/>
        </w:rPr>
        <w:t>2</w:t>
      </w:r>
      <w:r w:rsidR="00E679CC" w:rsidRPr="00E679CC">
        <w:rPr>
          <w:rFonts w:ascii="Calibri" w:eastAsia="等线" w:hAnsi="Calibri" w:cs="Arial"/>
          <w:b/>
          <w:bCs/>
          <w:sz w:val="32"/>
          <w:szCs w:val="32"/>
          <w:vertAlign w:val="superscript"/>
          <w:lang w:eastAsia="zh-CN"/>
        </w:rPr>
        <w:t>nd</w:t>
      </w:r>
      <w:r w:rsidR="00E679CC">
        <w:rPr>
          <w:rFonts w:ascii="Calibri" w:eastAsia="等线" w:hAnsi="Calibri" w:cs="Arial"/>
          <w:b/>
          <w:bCs/>
          <w:sz w:val="32"/>
          <w:szCs w:val="32"/>
          <w:lang w:eastAsia="zh-CN"/>
        </w:rPr>
        <w:t xml:space="preserve"> </w:t>
      </w:r>
      <w:r w:rsidRPr="00E64A8C">
        <w:rPr>
          <w:rFonts w:ascii="Calibri" w:eastAsia="等线" w:hAnsi="Calibri" w:cs="Arial"/>
          <w:b/>
          <w:bCs/>
          <w:sz w:val="32"/>
          <w:szCs w:val="32"/>
          <w:lang w:eastAsia="zh-CN"/>
        </w:rPr>
        <w:t>exam / 2</w:t>
      </w:r>
      <w:r w:rsidRPr="00E64A8C">
        <w:rPr>
          <w:rFonts w:ascii="Calibri" w:eastAsia="等线" w:hAnsi="Calibri" w:cs="Arial"/>
          <w:b/>
          <w:bCs/>
          <w:sz w:val="32"/>
          <w:szCs w:val="32"/>
          <w:vertAlign w:val="superscript"/>
          <w:lang w:eastAsia="zh-CN"/>
        </w:rPr>
        <w:t>nd</w:t>
      </w:r>
      <w:r w:rsidRPr="00E64A8C">
        <w:rPr>
          <w:rFonts w:ascii="Calibri" w:eastAsia="等线" w:hAnsi="Calibri" w:cs="Arial"/>
          <w:b/>
          <w:bCs/>
          <w:sz w:val="32"/>
          <w:szCs w:val="32"/>
          <w:lang w:eastAsia="zh-CN"/>
        </w:rPr>
        <w:t xml:space="preserve"> Semester</w:t>
      </w:r>
    </w:p>
    <w:p w:rsidR="00E64A8C" w:rsidRPr="00E64A8C" w:rsidRDefault="00E64A8C" w:rsidP="00E64A8C">
      <w:pPr>
        <w:spacing w:after="0"/>
        <w:rPr>
          <w:rFonts w:ascii="Calibri" w:eastAsia="等线" w:hAnsi="Calibri" w:cs="Arial"/>
          <w:b/>
          <w:bCs/>
          <w:sz w:val="32"/>
          <w:szCs w:val="32"/>
          <w:lang w:eastAsia="zh-CN"/>
        </w:rPr>
      </w:pPr>
      <w:r w:rsidRPr="00E64A8C">
        <w:rPr>
          <w:rFonts w:ascii="Calibri" w:eastAsia="等线" w:hAnsi="Calibri" w:cs="Arial"/>
          <w:noProof/>
          <w:sz w:val="20"/>
          <w:szCs w:val="20"/>
        </w:rPr>
        <mc:AlternateContent>
          <mc:Choice Requires="wps">
            <w:drawing>
              <wp:anchor distT="0" distB="0" distL="114300" distR="114300" simplePos="0" relativeHeight="251660288" behindDoc="0" locked="0" layoutInCell="1" allowOverlap="1" wp14:anchorId="2BE96581" wp14:editId="33E7DC8E">
                <wp:simplePos x="0" y="0"/>
                <wp:positionH relativeFrom="column">
                  <wp:posOffset>5408561</wp:posOffset>
                </wp:positionH>
                <wp:positionV relativeFrom="paragraph">
                  <wp:posOffset>170859</wp:posOffset>
                </wp:positionV>
                <wp:extent cx="520700" cy="404038"/>
                <wp:effectExtent l="0" t="0" r="0" b="0"/>
                <wp:wrapNone/>
                <wp:docPr id="2" name="Text Box 2"/>
                <wp:cNvGraphicFramePr/>
                <a:graphic xmlns:a="http://schemas.openxmlformats.org/drawingml/2006/main">
                  <a:graphicData uri="http://schemas.microsoft.com/office/word/2010/wordprocessingShape">
                    <wps:wsp>
                      <wps:cNvSpPr txBox="1"/>
                      <wps:spPr>
                        <a:xfrm>
                          <a:off x="0" y="0"/>
                          <a:ext cx="520700" cy="404038"/>
                        </a:xfrm>
                        <a:prstGeom prst="rect">
                          <a:avLst/>
                        </a:prstGeom>
                        <a:noFill/>
                        <a:ln>
                          <a:noFill/>
                        </a:ln>
                        <a:effectLst/>
                      </wps:spPr>
                      <wps:txbx>
                        <w:txbxContent>
                          <w:p w:rsidR="00E64A8C" w:rsidRPr="001424C2" w:rsidRDefault="00E64A8C" w:rsidP="00E64A8C">
                            <w:pPr>
                              <w:jc w:val="center"/>
                              <w:rPr>
                                <w:b/>
                                <w:bCs/>
                                <w:noProof/>
                                <w:sz w:val="40"/>
                                <w:szCs w:val="4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1424C2">
                              <w:rPr>
                                <w:b/>
                                <w:bCs/>
                                <w:noProof/>
                                <w:sz w:val="40"/>
                                <w:szCs w:val="4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20</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25.85pt;margin-top:13.45pt;width:41pt;height:31.8pt;z-index:25166028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" filled="f" stroked="f">
                <v:textbox>
                  <w:txbxContent>
                    <w:p w:rsidR="00E64A8C" w:rsidRPr="001424C2" w:rsidRDefault="00E64A8C" w:rsidP="00E64A8C">
                      <w:pPr>
                        <w:jc w:val="center"/>
                        <w:rPr>
                          <w:b/>
                          <w:bCs/>
                          <w:noProof/>
                          <w:sz w:val="40"/>
                          <w:szCs w:val="4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1424C2">
                        <w:rPr>
                          <w:b/>
                          <w:bCs/>
                          <w:noProof/>
                          <w:sz w:val="40"/>
                          <w:szCs w:val="4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20</w:t>
                      </w:r>
                    </w:p>
                  </w:txbxContent>
                </v:textbox>
              </v:shape>
            </w:pict>
          </mc:Fallback>
        </mc:AlternateContent>
      </w:r>
      <w:r w:rsidRPr="00E64A8C">
        <w:rPr>
          <w:rFonts w:ascii="Calibri" w:eastAsia="等线" w:hAnsi="Calibri" w:cs="Arial"/>
          <w:b/>
          <w:bCs/>
          <w:noProof/>
          <w:sz w:val="32"/>
          <w:szCs w:val="32"/>
        </w:rPr>
        <mc:AlternateContent>
          <mc:Choice Requires="wps">
            <w:drawing>
              <wp:anchor distT="0" distB="0" distL="114300" distR="114300" simplePos="0" relativeHeight="251659264" behindDoc="0" locked="0" layoutInCell="1" allowOverlap="1" wp14:anchorId="6105137E" wp14:editId="1AC9B5CC">
                <wp:simplePos x="0" y="0"/>
                <wp:positionH relativeFrom="column">
                  <wp:posOffset>5408561</wp:posOffset>
                </wp:positionH>
                <wp:positionV relativeFrom="paragraph">
                  <wp:posOffset>142151</wp:posOffset>
                </wp:positionV>
                <wp:extent cx="520995" cy="0"/>
                <wp:effectExtent l="0" t="19050" r="12700" b="19050"/>
                <wp:wrapNone/>
                <wp:docPr id="1" name="Straight Connector 1"/>
                <wp:cNvGraphicFramePr/>
                <a:graphic xmlns:a="http://schemas.openxmlformats.org/drawingml/2006/main">
                  <a:graphicData uri="http://schemas.microsoft.com/office/word/2010/wordprocessingShape">
                    <wps:wsp>
                      <wps:cNvCnPr/>
                      <wps:spPr>
                        <a:xfrm>
                          <a:off x="0" y="0"/>
                          <a:ext cx="520995" cy="0"/>
                        </a:xfrm>
                        <a:prstGeom prst="line">
                          <a:avLst/>
                        </a:prstGeom>
                        <a:noFill/>
                        <a:ln w="28575" cap="flat" cmpd="sng" algn="ctr">
                          <a:solidFill>
                            <a:sysClr val="windowText" lastClr="000000"/>
                          </a:solidFill>
                          <a:prstDash val="solid"/>
                          <a:miter lim="800000"/>
                        </a:ln>
                        <a:effectLst/>
                      </wps:spPr>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25.85pt,11.2pt" to="466.8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" strokecolor="windowText" strokeweight="2.25pt">
                <v:stroke joinstyle="miter"/>
              </v:line>
            </w:pict>
          </mc:Fallback>
        </mc:AlternateContent>
      </w:r>
      <w:r w:rsidRPr="00E64A8C">
        <w:rPr>
          <w:rFonts w:ascii="Calibri" w:eastAsia="等线" w:hAnsi="Calibri" w:cs="Arial"/>
          <w:b/>
          <w:bCs/>
          <w:sz w:val="32"/>
          <w:szCs w:val="32"/>
          <w:lang w:eastAsia="zh-CN"/>
        </w:rPr>
        <w:t xml:space="preserve">Name ---------------------                       </w:t>
      </w:r>
      <w:r>
        <w:rPr>
          <w:rFonts w:ascii="Calibri" w:eastAsia="等线" w:hAnsi="Calibri" w:cs="Arial" w:hint="cs"/>
          <w:b/>
          <w:bCs/>
          <w:sz w:val="32"/>
          <w:szCs w:val="32"/>
          <w:rtl/>
          <w:lang w:eastAsia="zh-CN"/>
        </w:rPr>
        <w:t>10</w:t>
      </w:r>
      <w:proofErr w:type="spellStart"/>
      <w:r w:rsidRPr="00E64A8C">
        <w:rPr>
          <w:rFonts w:ascii="Calibri" w:eastAsia="等线" w:hAnsi="Calibri" w:cs="Arial"/>
          <w:b/>
          <w:bCs/>
          <w:sz w:val="32"/>
          <w:szCs w:val="32"/>
          <w:vertAlign w:val="superscript"/>
          <w:lang w:eastAsia="zh-CN"/>
        </w:rPr>
        <w:t>th</w:t>
      </w:r>
      <w:proofErr w:type="spellEnd"/>
      <w:r w:rsidRPr="00E64A8C">
        <w:rPr>
          <w:rFonts w:ascii="Calibri" w:eastAsia="等线" w:hAnsi="Calibri" w:cs="Arial"/>
          <w:b/>
          <w:bCs/>
          <w:sz w:val="32"/>
          <w:szCs w:val="32"/>
          <w:lang w:eastAsia="zh-CN"/>
        </w:rPr>
        <w:t xml:space="preserve"> gr A / B                     </w:t>
      </w:r>
      <w:proofErr w:type="gramStart"/>
      <w:r w:rsidRPr="00E64A8C">
        <w:rPr>
          <w:rFonts w:ascii="Calibri" w:eastAsia="等线" w:hAnsi="Calibri" w:cs="Arial"/>
          <w:b/>
          <w:bCs/>
          <w:sz w:val="32"/>
          <w:szCs w:val="32"/>
          <w:lang w:eastAsia="zh-CN"/>
        </w:rPr>
        <w:t>Mark :</w:t>
      </w:r>
      <w:proofErr w:type="gramEnd"/>
      <w:r w:rsidRPr="00E64A8C">
        <w:rPr>
          <w:rFonts w:ascii="Calibri" w:eastAsia="等线" w:hAnsi="Calibri" w:cs="Arial"/>
          <w:b/>
          <w:bCs/>
          <w:sz w:val="32"/>
          <w:szCs w:val="32"/>
          <w:lang w:eastAsia="zh-CN"/>
        </w:rPr>
        <w:t xml:space="preserve"> </w:t>
      </w:r>
    </w:p>
    <w:p w:rsidR="00E64A8C" w:rsidRPr="00E64A8C" w:rsidRDefault="00E679CC" w:rsidP="00E64A8C">
      <w:pPr>
        <w:spacing w:after="0"/>
        <w:rPr>
          <w:rFonts w:ascii="Calibri" w:eastAsia="等线" w:hAnsi="Calibri" w:cs="Arial"/>
          <w:b/>
          <w:bCs/>
          <w:sz w:val="32"/>
          <w:szCs w:val="32"/>
          <w:lang w:eastAsia="zh-CN"/>
        </w:rPr>
      </w:pPr>
      <w:r>
        <w:rPr>
          <w:rFonts w:ascii="Calibri" w:eastAsia="等线" w:hAnsi="Calibri" w:cs="Arial"/>
          <w:b/>
          <w:bCs/>
          <w:noProof/>
          <w:sz w:val="32"/>
          <w:szCs w:val="32"/>
        </w:rPr>
        <mc:AlternateContent>
          <mc:Choice Requires="wps">
            <w:drawing>
              <wp:anchor distT="0" distB="0" distL="114300" distR="114300" simplePos="0" relativeHeight="251661312" behindDoc="0" locked="0" layoutInCell="1" allowOverlap="1">
                <wp:simplePos x="0" y="0"/>
                <wp:positionH relativeFrom="column">
                  <wp:posOffset>-152400</wp:posOffset>
                </wp:positionH>
                <wp:positionV relativeFrom="paragraph">
                  <wp:posOffset>220345</wp:posOffset>
                </wp:positionV>
                <wp:extent cx="7124700" cy="0"/>
                <wp:effectExtent l="38100" t="38100" r="57150" b="95250"/>
                <wp:wrapNone/>
                <wp:docPr id="3" name="Straight Connector 3"/>
                <wp:cNvGraphicFramePr/>
                <a:graphic xmlns:a="http://schemas.openxmlformats.org/drawingml/2006/main">
                  <a:graphicData uri="http://schemas.microsoft.com/office/word/2010/wordprocessingShape">
                    <wps:wsp>
                      <wps:cNvCnPr/>
                      <wps:spPr>
                        <a:xfrm>
                          <a:off x="0" y="0"/>
                          <a:ext cx="712470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17.35pt" to="549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" strokecolor="black [3200]" strokeweight="2pt">
                <v:shadow on="t" color="black" opacity="24903f" origin=",.5" offset="0,.55556mm"/>
              </v:line>
            </w:pict>
          </mc:Fallback>
        </mc:AlternateContent>
      </w:r>
    </w:p>
    <w:p w:rsidR="00E679CC" w:rsidRDefault="00333875">
      <w:r w:rsidRPr="005B6403">
        <w:rPr>
          <w:b/>
          <w:bCs/>
          <w:noProof/>
        </w:rPr>
        <mc:AlternateContent>
          <mc:Choice Requires="wps">
            <w:drawing>
              <wp:anchor distT="0" distB="0" distL="114300" distR="114300" simplePos="0" relativeHeight="251662336" behindDoc="1" locked="0" layoutInCell="1" allowOverlap="1" wp14:anchorId="18924766" wp14:editId="3EC9DACA">
                <wp:simplePos x="0" y="0"/>
                <wp:positionH relativeFrom="column">
                  <wp:posOffset>-9525</wp:posOffset>
                </wp:positionH>
                <wp:positionV relativeFrom="paragraph">
                  <wp:posOffset>297180</wp:posOffset>
                </wp:positionV>
                <wp:extent cx="6848475" cy="5048250"/>
                <wp:effectExtent l="0" t="0" r="28575" b="19050"/>
                <wp:wrapNone/>
                <wp:docPr id="4" name="Rectangle 4"/>
                <wp:cNvGraphicFramePr/>
                <a:graphic xmlns:a="http://schemas.openxmlformats.org/drawingml/2006/main">
                  <a:graphicData uri="http://schemas.microsoft.com/office/word/2010/wordprocessingShape">
                    <wps:wsp>
                      <wps:cNvSpPr/>
                      <wps:spPr>
                        <a:xfrm>
                          <a:off x="0" y="0"/>
                          <a:ext cx="6848475" cy="5048250"/>
                        </a:xfrm>
                        <a:prstGeom prst="rect">
                          <a:avLst/>
                        </a:prstGeom>
                      </wps:spPr>
                      <wps:style>
                        <a:lnRef idx="2">
                          <a:schemeClr val="dk1"/>
                        </a:lnRef>
                        <a:fillRef idx="1">
                          <a:schemeClr val="lt1"/>
                        </a:fillRef>
                        <a:effectRef idx="0">
                          <a:schemeClr val="dk1"/>
                        </a:effectRef>
                        <a:fontRef idx="minor">
                          <a:schemeClr val="dk1"/>
                        </a:fontRef>
                      </wps:style>
                      <wps:txbx>
                        <w:txbxContent>
                          <w:p w:rsidR="00E679CC" w:rsidRPr="00333875" w:rsidRDefault="00E679CC" w:rsidP="00333875">
                            <w:pPr>
                              <w:rPr>
                                <w:b/>
                                <w:bCs/>
                                <w:sz w:val="24"/>
                                <w:szCs w:val="24"/>
                              </w:rPr>
                            </w:pPr>
                            <w:r w:rsidRPr="00333875">
                              <w:rPr>
                                <w:b/>
                                <w:bCs/>
                                <w:sz w:val="24"/>
                                <w:szCs w:val="24"/>
                              </w:rPr>
                              <w:t>At the Museum of Modern Art in San Francisco, two teenage visitors were impressed by many of the sophisticated and occasionally shocking works of art on display there. However, they found some of the pieces</w:t>
                            </w:r>
                            <w:r w:rsidR="00333875">
                              <w:rPr>
                                <w:b/>
                                <w:bCs/>
                                <w:sz w:val="24"/>
                                <w:szCs w:val="24"/>
                              </w:rPr>
                              <w:t xml:space="preserve"> </w:t>
                            </w:r>
                            <w:r w:rsidRPr="00333875">
                              <w:rPr>
                                <w:b/>
                                <w:bCs/>
                                <w:sz w:val="24"/>
                                <w:szCs w:val="24"/>
                              </w:rPr>
                              <w:t>to be more puzzling than inventive, and others to be the sort of thing they could probably do themselves. And that’s what they did. When nobody was looking, one of them placed their glasses on the floor</w:t>
                            </w:r>
                            <w:r w:rsidR="00333875" w:rsidRPr="00333875">
                              <w:rPr>
                                <w:b/>
                                <w:bCs/>
                                <w:sz w:val="24"/>
                                <w:szCs w:val="24"/>
                              </w:rPr>
                              <w:t xml:space="preserve"> </w:t>
                            </w:r>
                            <w:r w:rsidRPr="00333875">
                              <w:rPr>
                                <w:b/>
                                <w:bCs/>
                                <w:sz w:val="24"/>
                                <w:szCs w:val="24"/>
                              </w:rPr>
                              <w:t xml:space="preserve">below an official-looking piece of paper. Within minutes, people began to stop in front of the ‘unique’ exhibit to discuss and photograph </w:t>
                            </w:r>
                            <w:r w:rsidRPr="00437859">
                              <w:rPr>
                                <w:b/>
                                <w:bCs/>
                                <w:sz w:val="24"/>
                                <w:szCs w:val="24"/>
                                <w:u w:val="single"/>
                              </w:rPr>
                              <w:t>it</w:t>
                            </w:r>
                            <w:r w:rsidRPr="00333875">
                              <w:rPr>
                                <w:b/>
                                <w:bCs/>
                                <w:sz w:val="24"/>
                                <w:szCs w:val="24"/>
                              </w:rPr>
                              <w:t>. At the same time, the two teenagers photographed the people and posted the images on social media, where they quickly went viral.</w:t>
                            </w:r>
                          </w:p>
                          <w:p w:rsidR="00E679CC" w:rsidRPr="00333875" w:rsidRDefault="00E679CC" w:rsidP="00E679CC">
                            <w:pPr>
                              <w:rPr>
                                <w:b/>
                                <w:bCs/>
                                <w:sz w:val="24"/>
                                <w:szCs w:val="24"/>
                              </w:rPr>
                            </w:pPr>
                            <w:r w:rsidRPr="00333875">
                              <w:rPr>
                                <w:b/>
                                <w:bCs/>
                                <w:sz w:val="24"/>
                                <w:szCs w:val="24"/>
                              </w:rPr>
                              <w:t>This story raises a familiar question ‘</w:t>
                            </w:r>
                            <w:proofErr w:type="gramStart"/>
                            <w:r w:rsidRPr="00333875">
                              <w:rPr>
                                <w:b/>
                                <w:bCs/>
                                <w:sz w:val="24"/>
                                <w:szCs w:val="24"/>
                              </w:rPr>
                              <w:t>What</w:t>
                            </w:r>
                            <w:proofErr w:type="gramEnd"/>
                            <w:r w:rsidRPr="00333875">
                              <w:rPr>
                                <w:b/>
                                <w:bCs/>
                                <w:sz w:val="24"/>
                                <w:szCs w:val="24"/>
                              </w:rPr>
                              <w:t xml:space="preserve"> is and isn’t art?’ Most would agree that </w:t>
                            </w:r>
                            <w:proofErr w:type="spellStart"/>
                            <w:r w:rsidRPr="00333875">
                              <w:rPr>
                                <w:b/>
                                <w:bCs/>
                                <w:sz w:val="24"/>
                                <w:szCs w:val="24"/>
                              </w:rPr>
                              <w:t>Gaudí’s</w:t>
                            </w:r>
                            <w:proofErr w:type="spellEnd"/>
                            <w:r w:rsidRPr="00333875">
                              <w:rPr>
                                <w:b/>
                                <w:bCs/>
                                <w:sz w:val="24"/>
                                <w:szCs w:val="24"/>
                              </w:rPr>
                              <w:t xml:space="preserve"> spectacular paintings, sculptures and architecture, the expressive face of Da Vinci’s Mona Lisa and the atmospheric paintings of Claude Monet are examples of the world’sfavourite works of art. Such works demonstrate great skill, express the artists’ emotions, and often tell a story. When it comes to more modern and abstract art, however, opinions are divided. For example, what is there to say about paintings of dots of different </w:t>
                            </w:r>
                            <w:proofErr w:type="spellStart"/>
                            <w:r w:rsidRPr="00333875">
                              <w:rPr>
                                <w:b/>
                                <w:bCs/>
                                <w:sz w:val="24"/>
                                <w:szCs w:val="24"/>
                              </w:rPr>
                              <w:t>colours</w:t>
                            </w:r>
                            <w:proofErr w:type="spellEnd"/>
                            <w:r w:rsidRPr="00333875">
                              <w:rPr>
                                <w:b/>
                                <w:bCs/>
                                <w:sz w:val="24"/>
                                <w:szCs w:val="24"/>
                              </w:rPr>
                              <w:t xml:space="preserve"> and sizes, or </w:t>
                            </w:r>
                            <w:proofErr w:type="spellStart"/>
                            <w:r w:rsidRPr="00333875">
                              <w:rPr>
                                <w:b/>
                                <w:bCs/>
                                <w:sz w:val="24"/>
                                <w:szCs w:val="24"/>
                              </w:rPr>
                              <w:t>coloured</w:t>
                            </w:r>
                            <w:proofErr w:type="spellEnd"/>
                            <w:r w:rsidRPr="00333875">
                              <w:rPr>
                                <w:b/>
                                <w:bCs/>
                                <w:sz w:val="24"/>
                                <w:szCs w:val="24"/>
                              </w:rPr>
                              <w:t xml:space="preserve"> stripes on a white canvas? Are abstract artists revealing their inner thoughts and connecting with others, or are they making huge amounts of money from exploiting the audience? If their work gets you talking, does that make it art? If the artist, the critics and the experts say a work of art is meaningful, should we simply agree? </w:t>
                            </w:r>
                          </w:p>
                          <w:p w:rsidR="00E679CC" w:rsidRPr="00333875" w:rsidRDefault="00E679CC" w:rsidP="00E679CC">
                            <w:pPr>
                              <w:rPr>
                                <w:b/>
                                <w:bCs/>
                                <w:sz w:val="24"/>
                                <w:szCs w:val="24"/>
                              </w:rPr>
                            </w:pPr>
                            <w:r w:rsidRPr="00333875">
                              <w:rPr>
                                <w:b/>
                                <w:bCs/>
                                <w:sz w:val="24"/>
                                <w:szCs w:val="24"/>
                              </w:rPr>
                              <w:t>This article has asked far more questions than it has answered, so drawing conclusions is difficult. Presumably you weren’t expecting a definitive answer to the question ‘</w:t>
                            </w:r>
                            <w:proofErr w:type="gramStart"/>
                            <w:r w:rsidRPr="00333875">
                              <w:rPr>
                                <w:b/>
                                <w:bCs/>
                                <w:sz w:val="24"/>
                                <w:szCs w:val="24"/>
                              </w:rPr>
                              <w:t>What</w:t>
                            </w:r>
                            <w:proofErr w:type="gramEnd"/>
                            <w:r w:rsidRPr="00333875">
                              <w:rPr>
                                <w:b/>
                                <w:bCs/>
                                <w:sz w:val="24"/>
                                <w:szCs w:val="24"/>
                              </w:rPr>
                              <w:t xml:space="preserve"> is and isn’t art?’ in a short article like this, anyway. Perhaps it’s safer to simply say that it is for the individual to decide. Some modern art is breathtaking, </w:t>
                            </w:r>
                            <w:r w:rsidR="00333875" w:rsidRPr="00333875">
                              <w:rPr>
                                <w:b/>
                                <w:bCs/>
                                <w:sz w:val="24"/>
                                <w:szCs w:val="24"/>
                              </w:rPr>
                              <w:t>skillful</w:t>
                            </w:r>
                            <w:r w:rsidRPr="00333875">
                              <w:rPr>
                                <w:b/>
                                <w:bCs/>
                                <w:sz w:val="24"/>
                                <w:szCs w:val="24"/>
                              </w:rPr>
                              <w:t xml:space="preserve"> and profound, and some classical art lacks exactly those qualities. Or not − depending on how you</w:t>
                            </w:r>
                            <w:r w:rsidR="00333875" w:rsidRPr="00333875">
                              <w:rPr>
                                <w:b/>
                                <w:bCs/>
                                <w:sz w:val="24"/>
                                <w:szCs w:val="24"/>
                              </w:rPr>
                              <w:t xml:space="preserve"> </w:t>
                            </w:r>
                            <w:r w:rsidRPr="00333875">
                              <w:rPr>
                                <w:b/>
                                <w:bCs/>
                                <w:sz w:val="24"/>
                                <w:szCs w:val="24"/>
                              </w:rPr>
                              <w:t>look at it!</w:t>
                            </w:r>
                          </w:p>
                          <w:p w:rsidR="00E679CC" w:rsidRDefault="00E679CC" w:rsidP="00E679C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4" o:spid="_x0000_s1027" style="position:absolute;margin-left:-.75pt;margin-top:23.4pt;width:539.25pt;height:397.5pt;z-index:-2516541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" fillcolor="white [3201]" strokecolor="black [3200]" strokeweight="2pt">
                <v:textbox>
                  <w:txbxContent>
                    <w:p w:rsidR="00E679CC" w:rsidRPr="00333875" w:rsidRDefault="00E679CC" w:rsidP="00333875">
                      <w:pPr>
                        <w:rPr>
                          <w:b/>
                          <w:bCs/>
                          <w:sz w:val="24"/>
                          <w:szCs w:val="24"/>
                        </w:rPr>
                      </w:pPr>
                      <w:r w:rsidRPr="00333875">
                        <w:rPr>
                          <w:b/>
                          <w:bCs/>
                          <w:sz w:val="24"/>
                          <w:szCs w:val="24"/>
                        </w:rPr>
                        <w:t>At the Museum of Modern Art in San Francisco, two teenage visitors were impressed by many of the sophisticated and occasionally shocking works of art on display there. However, they found some of the pieces</w:t>
                      </w:r>
                      <w:r w:rsidR="00333875">
                        <w:rPr>
                          <w:b/>
                          <w:bCs/>
                          <w:sz w:val="24"/>
                          <w:szCs w:val="24"/>
                        </w:rPr>
                        <w:t xml:space="preserve"> </w:t>
                      </w:r>
                      <w:r w:rsidRPr="00333875">
                        <w:rPr>
                          <w:b/>
                          <w:bCs/>
                          <w:sz w:val="24"/>
                          <w:szCs w:val="24"/>
                        </w:rPr>
                        <w:t>to be more puzzling than inventive, and others to be the sort of thing they could probably do themselves. And that’s what they did. When nobody was looking, one of them placed their glasses on the floor</w:t>
                      </w:r>
                      <w:r w:rsidR="00333875" w:rsidRPr="00333875">
                        <w:rPr>
                          <w:b/>
                          <w:bCs/>
                          <w:sz w:val="24"/>
                          <w:szCs w:val="24"/>
                        </w:rPr>
                        <w:t xml:space="preserve"> </w:t>
                      </w:r>
                      <w:r w:rsidRPr="00333875">
                        <w:rPr>
                          <w:b/>
                          <w:bCs/>
                          <w:sz w:val="24"/>
                          <w:szCs w:val="24"/>
                        </w:rPr>
                        <w:t xml:space="preserve">below an official-looking piece of paper. Within minutes, people began to stop in front of the ‘unique’ exhibit to discuss and photograph </w:t>
                      </w:r>
                      <w:r w:rsidRPr="00437859">
                        <w:rPr>
                          <w:b/>
                          <w:bCs/>
                          <w:sz w:val="24"/>
                          <w:szCs w:val="24"/>
                          <w:u w:val="single"/>
                        </w:rPr>
                        <w:t>it</w:t>
                      </w:r>
                      <w:r w:rsidRPr="00333875">
                        <w:rPr>
                          <w:b/>
                          <w:bCs/>
                          <w:sz w:val="24"/>
                          <w:szCs w:val="24"/>
                        </w:rPr>
                        <w:t>. At the same time, the two teenagers photographed the people and posted the images on social media, where they quickly went viral.</w:t>
                      </w:r>
                    </w:p>
                    <w:p w:rsidR="00E679CC" w:rsidRPr="00333875" w:rsidRDefault="00E679CC" w:rsidP="00E679CC">
                      <w:pPr>
                        <w:rPr>
                          <w:b/>
                          <w:bCs/>
                          <w:sz w:val="24"/>
                          <w:szCs w:val="24"/>
                        </w:rPr>
                      </w:pPr>
                      <w:r w:rsidRPr="00333875">
                        <w:rPr>
                          <w:b/>
                          <w:bCs/>
                          <w:sz w:val="24"/>
                          <w:szCs w:val="24"/>
                        </w:rPr>
                        <w:t>This story raises a familiar question ‘</w:t>
                      </w:r>
                      <w:proofErr w:type="gramStart"/>
                      <w:r w:rsidRPr="00333875">
                        <w:rPr>
                          <w:b/>
                          <w:bCs/>
                          <w:sz w:val="24"/>
                          <w:szCs w:val="24"/>
                        </w:rPr>
                        <w:t>What</w:t>
                      </w:r>
                      <w:proofErr w:type="gramEnd"/>
                      <w:r w:rsidRPr="00333875">
                        <w:rPr>
                          <w:b/>
                          <w:bCs/>
                          <w:sz w:val="24"/>
                          <w:szCs w:val="24"/>
                        </w:rPr>
                        <w:t xml:space="preserve"> is and isn’t art?’ Most would agree that </w:t>
                      </w:r>
                      <w:proofErr w:type="spellStart"/>
                      <w:r w:rsidRPr="00333875">
                        <w:rPr>
                          <w:b/>
                          <w:bCs/>
                          <w:sz w:val="24"/>
                          <w:szCs w:val="24"/>
                        </w:rPr>
                        <w:t>Gaudí’s</w:t>
                      </w:r>
                      <w:proofErr w:type="spellEnd"/>
                      <w:r w:rsidRPr="00333875">
                        <w:rPr>
                          <w:b/>
                          <w:bCs/>
                          <w:sz w:val="24"/>
                          <w:szCs w:val="24"/>
                        </w:rPr>
                        <w:t xml:space="preserve"> spectacular paintings, sculptures and architecture, the expressive face of Da Vinci’s Mona Lisa and the atmospheric paintings of Claude Monet are examples of the world’sfavourite works of art. Such works demonstrate great skill, express the artists’ emotions, and often tell a story. When it comes to more modern and abstract art, however, opinions are divided. For example, what is there to say about paintings of dots of different </w:t>
                      </w:r>
                      <w:proofErr w:type="spellStart"/>
                      <w:r w:rsidRPr="00333875">
                        <w:rPr>
                          <w:b/>
                          <w:bCs/>
                          <w:sz w:val="24"/>
                          <w:szCs w:val="24"/>
                        </w:rPr>
                        <w:t>colours</w:t>
                      </w:r>
                      <w:proofErr w:type="spellEnd"/>
                      <w:r w:rsidRPr="00333875">
                        <w:rPr>
                          <w:b/>
                          <w:bCs/>
                          <w:sz w:val="24"/>
                          <w:szCs w:val="24"/>
                        </w:rPr>
                        <w:t xml:space="preserve"> and sizes, or </w:t>
                      </w:r>
                      <w:proofErr w:type="spellStart"/>
                      <w:r w:rsidRPr="00333875">
                        <w:rPr>
                          <w:b/>
                          <w:bCs/>
                          <w:sz w:val="24"/>
                          <w:szCs w:val="24"/>
                        </w:rPr>
                        <w:t>coloured</w:t>
                      </w:r>
                      <w:proofErr w:type="spellEnd"/>
                      <w:r w:rsidRPr="00333875">
                        <w:rPr>
                          <w:b/>
                          <w:bCs/>
                          <w:sz w:val="24"/>
                          <w:szCs w:val="24"/>
                        </w:rPr>
                        <w:t xml:space="preserve"> stripes on a white canvas? Are abstract artists revealing their inner thoughts and connecting with others, or are they making huge amounts of money from exploiting the audience? If their work gets you talking, does that make it art? If the artist, the critics and the experts say a work of art is meaningful, should we simply agree? </w:t>
                      </w:r>
                    </w:p>
                    <w:p w:rsidR="00E679CC" w:rsidRPr="00333875" w:rsidRDefault="00E679CC" w:rsidP="00E679CC">
                      <w:pPr>
                        <w:rPr>
                          <w:b/>
                          <w:bCs/>
                          <w:sz w:val="24"/>
                          <w:szCs w:val="24"/>
                        </w:rPr>
                      </w:pPr>
                      <w:r w:rsidRPr="00333875">
                        <w:rPr>
                          <w:b/>
                          <w:bCs/>
                          <w:sz w:val="24"/>
                          <w:szCs w:val="24"/>
                        </w:rPr>
                        <w:t>This article has asked far more questions than it has answered, so drawing conclusions is difficult. Presumably you weren’t expecting a definitive answer to the question ‘</w:t>
                      </w:r>
                      <w:proofErr w:type="gramStart"/>
                      <w:r w:rsidRPr="00333875">
                        <w:rPr>
                          <w:b/>
                          <w:bCs/>
                          <w:sz w:val="24"/>
                          <w:szCs w:val="24"/>
                        </w:rPr>
                        <w:t>What</w:t>
                      </w:r>
                      <w:proofErr w:type="gramEnd"/>
                      <w:r w:rsidRPr="00333875">
                        <w:rPr>
                          <w:b/>
                          <w:bCs/>
                          <w:sz w:val="24"/>
                          <w:szCs w:val="24"/>
                        </w:rPr>
                        <w:t xml:space="preserve"> is and isn’t art?’ in a short article like this, anyway. Perhaps it’s safer to simply say that it is for the individual to decide. Some modern art is breathtaking, </w:t>
                      </w:r>
                      <w:r w:rsidR="00333875" w:rsidRPr="00333875">
                        <w:rPr>
                          <w:b/>
                          <w:bCs/>
                          <w:sz w:val="24"/>
                          <w:szCs w:val="24"/>
                        </w:rPr>
                        <w:t>skillful</w:t>
                      </w:r>
                      <w:r w:rsidRPr="00333875">
                        <w:rPr>
                          <w:b/>
                          <w:bCs/>
                          <w:sz w:val="24"/>
                          <w:szCs w:val="24"/>
                        </w:rPr>
                        <w:t xml:space="preserve"> and profound, and some classical art lacks exactly those qualities. Or not − depending on how you</w:t>
                      </w:r>
                      <w:r w:rsidR="00333875" w:rsidRPr="00333875">
                        <w:rPr>
                          <w:b/>
                          <w:bCs/>
                          <w:sz w:val="24"/>
                          <w:szCs w:val="24"/>
                        </w:rPr>
                        <w:t xml:space="preserve"> </w:t>
                      </w:r>
                      <w:r w:rsidRPr="00333875">
                        <w:rPr>
                          <w:b/>
                          <w:bCs/>
                          <w:sz w:val="24"/>
                          <w:szCs w:val="24"/>
                        </w:rPr>
                        <w:t>look at it!</w:t>
                      </w:r>
                    </w:p>
                    <w:p w:rsidR="00E679CC" w:rsidRDefault="00E679CC" w:rsidP="00E679CC">
                      <w:pPr>
                        <w:jc w:val="center"/>
                      </w:pPr>
                    </w:p>
                  </w:txbxContent>
                </v:textbox>
              </v:rect>
            </w:pict>
          </mc:Fallback>
        </mc:AlternateContent>
      </w:r>
      <w:r w:rsidR="00E679CC" w:rsidRPr="005B6403">
        <w:rPr>
          <w:b/>
          <w:bCs/>
        </w:rPr>
        <w:t xml:space="preserve">Q1.) Read the text carefully then </w:t>
      </w:r>
      <w:proofErr w:type="gramStart"/>
      <w:r w:rsidR="00E679CC" w:rsidRPr="005B6403">
        <w:rPr>
          <w:b/>
          <w:bCs/>
        </w:rPr>
        <w:t>answer</w:t>
      </w:r>
      <w:r w:rsidR="00E679CC">
        <w:t xml:space="preserve"> </w:t>
      </w:r>
      <w:r w:rsidR="004671C4">
        <w:t xml:space="preserve"> </w:t>
      </w:r>
      <w:r w:rsidR="004671C4" w:rsidRPr="005B6403">
        <w:rPr>
          <w:b/>
          <w:bCs/>
          <w:u w:val="single"/>
        </w:rPr>
        <w:t>8</w:t>
      </w:r>
      <w:proofErr w:type="gramEnd"/>
      <w:r w:rsidR="004671C4" w:rsidRPr="005B6403">
        <w:rPr>
          <w:b/>
          <w:bCs/>
          <w:u w:val="single"/>
        </w:rPr>
        <w:t xml:space="preserve"> marks</w:t>
      </w:r>
      <w:r w:rsidR="004671C4">
        <w:t xml:space="preserve"> </w:t>
      </w:r>
    </w:p>
    <w:p w:rsidR="00333875" w:rsidRDefault="00B74730">
      <w:r>
        <w:br/>
      </w:r>
    </w:p>
    <w:p w:rsidR="00333875" w:rsidRPr="00333875" w:rsidRDefault="00333875" w:rsidP="00333875"/>
    <w:p w:rsidR="00333875" w:rsidRPr="00333875" w:rsidRDefault="00333875" w:rsidP="00333875">
      <w:pPr>
        <w:tabs>
          <w:tab w:val="left" w:pos="3600"/>
        </w:tabs>
      </w:pPr>
      <w:r>
        <w:tab/>
        <w:t xml:space="preserve"> </w:t>
      </w:r>
    </w:p>
    <w:p w:rsidR="00333875" w:rsidRPr="00333875" w:rsidRDefault="00333875" w:rsidP="00333875"/>
    <w:p w:rsidR="00333875" w:rsidRPr="00333875" w:rsidRDefault="00333875" w:rsidP="00333875"/>
    <w:p w:rsidR="00333875" w:rsidRPr="00333875" w:rsidRDefault="00333875" w:rsidP="00333875"/>
    <w:p w:rsidR="00333875" w:rsidRPr="00333875" w:rsidRDefault="00333875" w:rsidP="00333875"/>
    <w:p w:rsidR="00333875" w:rsidRPr="00333875" w:rsidRDefault="00333875" w:rsidP="00333875"/>
    <w:p w:rsidR="00333875" w:rsidRPr="00333875" w:rsidRDefault="00333875" w:rsidP="00333875"/>
    <w:p w:rsidR="00333875" w:rsidRPr="00333875" w:rsidRDefault="00333875" w:rsidP="00333875"/>
    <w:p w:rsidR="00333875" w:rsidRPr="00333875" w:rsidRDefault="00333875" w:rsidP="00333875"/>
    <w:p w:rsidR="00333875" w:rsidRPr="00333875" w:rsidRDefault="00333875" w:rsidP="00333875"/>
    <w:p w:rsidR="00333875" w:rsidRPr="00333875" w:rsidRDefault="00333875" w:rsidP="00333875"/>
    <w:p w:rsidR="00333875" w:rsidRPr="00333875" w:rsidRDefault="00333875" w:rsidP="00333875"/>
    <w:p w:rsidR="00333875" w:rsidRPr="00333875" w:rsidRDefault="00333875" w:rsidP="00333875"/>
    <w:p w:rsidR="005E2B3E" w:rsidRDefault="005E2B3E" w:rsidP="00333875">
      <w:pPr>
        <w:rPr>
          <w:b/>
          <w:bCs/>
          <w:sz w:val="24"/>
          <w:szCs w:val="24"/>
        </w:rPr>
      </w:pPr>
    </w:p>
    <w:p w:rsidR="00333875" w:rsidRDefault="00333875" w:rsidP="00333875">
      <w:pPr>
        <w:rPr>
          <w:b/>
          <w:bCs/>
          <w:sz w:val="24"/>
          <w:szCs w:val="24"/>
        </w:rPr>
      </w:pPr>
      <w:r>
        <w:rPr>
          <w:b/>
          <w:bCs/>
          <w:sz w:val="24"/>
          <w:szCs w:val="24"/>
        </w:rPr>
        <w:t>1- Where did the event in the story take place</w:t>
      </w:r>
      <w:proofErr w:type="gramStart"/>
      <w:r>
        <w:rPr>
          <w:b/>
          <w:bCs/>
          <w:sz w:val="24"/>
          <w:szCs w:val="24"/>
        </w:rPr>
        <w:t>?</w:t>
      </w:r>
      <w:r w:rsidR="00985FF0">
        <w:rPr>
          <w:b/>
          <w:bCs/>
          <w:sz w:val="24"/>
          <w:szCs w:val="24"/>
        </w:rPr>
        <w:t>1</w:t>
      </w:r>
      <w:proofErr w:type="gramEnd"/>
      <w:r w:rsidR="00985FF0">
        <w:rPr>
          <w:b/>
          <w:bCs/>
          <w:sz w:val="24"/>
          <w:szCs w:val="24"/>
        </w:rPr>
        <w:t xml:space="preserve"> ………………………………………………………………………</w:t>
      </w:r>
      <w:r>
        <w:rPr>
          <w:b/>
          <w:bCs/>
          <w:sz w:val="24"/>
          <w:szCs w:val="24"/>
        </w:rPr>
        <w:t>…….</w:t>
      </w:r>
    </w:p>
    <w:p w:rsidR="00333875" w:rsidRDefault="00333875" w:rsidP="00333875">
      <w:pPr>
        <w:rPr>
          <w:b/>
          <w:bCs/>
          <w:sz w:val="24"/>
          <w:szCs w:val="24"/>
        </w:rPr>
      </w:pPr>
      <w:r>
        <w:rPr>
          <w:b/>
          <w:bCs/>
          <w:sz w:val="24"/>
          <w:szCs w:val="24"/>
        </w:rPr>
        <w:t xml:space="preserve">2- Write down the sentence which indicates that modern art can be </w:t>
      </w:r>
      <w:proofErr w:type="gramStart"/>
      <w:r>
        <w:rPr>
          <w:b/>
          <w:bCs/>
          <w:sz w:val="24"/>
          <w:szCs w:val="24"/>
        </w:rPr>
        <w:t>creative :</w:t>
      </w:r>
      <w:proofErr w:type="gramEnd"/>
      <w:r>
        <w:rPr>
          <w:b/>
          <w:bCs/>
          <w:sz w:val="24"/>
          <w:szCs w:val="24"/>
        </w:rPr>
        <w:t xml:space="preserve"> </w:t>
      </w:r>
      <w:r w:rsidR="00985FF0">
        <w:rPr>
          <w:b/>
          <w:bCs/>
          <w:sz w:val="24"/>
          <w:szCs w:val="24"/>
        </w:rPr>
        <w:t>1</w:t>
      </w:r>
    </w:p>
    <w:p w:rsidR="00333875" w:rsidRDefault="00333875" w:rsidP="00333875">
      <w:pPr>
        <w:rPr>
          <w:b/>
          <w:bCs/>
          <w:sz w:val="24"/>
          <w:szCs w:val="24"/>
        </w:rPr>
      </w:pPr>
      <w:r>
        <w:rPr>
          <w:b/>
          <w:bCs/>
          <w:sz w:val="24"/>
          <w:szCs w:val="24"/>
        </w:rPr>
        <w:t>……………………………………………………………………………………………………………………………………………………….</w:t>
      </w:r>
    </w:p>
    <w:p w:rsidR="00437859" w:rsidRDefault="00437859" w:rsidP="00333875">
      <w:pPr>
        <w:rPr>
          <w:b/>
          <w:bCs/>
          <w:sz w:val="24"/>
          <w:szCs w:val="24"/>
        </w:rPr>
      </w:pPr>
      <w:r>
        <w:rPr>
          <w:b/>
          <w:bCs/>
          <w:sz w:val="24"/>
          <w:szCs w:val="24"/>
        </w:rPr>
        <w:t xml:space="preserve">3- Find in the </w:t>
      </w:r>
      <w:proofErr w:type="gramStart"/>
      <w:r>
        <w:rPr>
          <w:b/>
          <w:bCs/>
          <w:sz w:val="24"/>
          <w:szCs w:val="24"/>
        </w:rPr>
        <w:t>text :</w:t>
      </w:r>
      <w:proofErr w:type="gramEnd"/>
      <w:r>
        <w:rPr>
          <w:b/>
          <w:bCs/>
          <w:sz w:val="24"/>
          <w:szCs w:val="24"/>
        </w:rPr>
        <w:t xml:space="preserve"> </w:t>
      </w:r>
      <w:r w:rsidR="00985FF0">
        <w:rPr>
          <w:b/>
          <w:bCs/>
          <w:sz w:val="24"/>
          <w:szCs w:val="24"/>
        </w:rPr>
        <w:t>4</w:t>
      </w:r>
    </w:p>
    <w:p w:rsidR="00437859" w:rsidRDefault="00437859" w:rsidP="00333875">
      <w:pPr>
        <w:rPr>
          <w:b/>
          <w:bCs/>
          <w:sz w:val="24"/>
          <w:szCs w:val="24"/>
        </w:rPr>
      </w:pPr>
      <w:r>
        <w:rPr>
          <w:b/>
          <w:bCs/>
          <w:sz w:val="24"/>
          <w:szCs w:val="24"/>
        </w:rPr>
        <w:t xml:space="preserve">a) </w:t>
      </w:r>
      <w:proofErr w:type="gramStart"/>
      <w:r>
        <w:rPr>
          <w:b/>
          <w:bCs/>
          <w:sz w:val="24"/>
          <w:szCs w:val="24"/>
        </w:rPr>
        <w:t>meaning</w:t>
      </w:r>
      <w:proofErr w:type="gramEnd"/>
      <w:r>
        <w:rPr>
          <w:b/>
          <w:bCs/>
          <w:sz w:val="24"/>
          <w:szCs w:val="24"/>
        </w:rPr>
        <w:t xml:space="preserve"> of ( complex &amp; developed ) ………………………………….</w:t>
      </w:r>
    </w:p>
    <w:p w:rsidR="00437859" w:rsidRDefault="00437859" w:rsidP="00333875">
      <w:pPr>
        <w:rPr>
          <w:b/>
          <w:bCs/>
          <w:sz w:val="24"/>
          <w:szCs w:val="24"/>
        </w:rPr>
      </w:pPr>
      <w:r>
        <w:rPr>
          <w:b/>
          <w:bCs/>
          <w:sz w:val="24"/>
          <w:szCs w:val="24"/>
        </w:rPr>
        <w:t xml:space="preserve">b) </w:t>
      </w:r>
      <w:proofErr w:type="gramStart"/>
      <w:r>
        <w:rPr>
          <w:b/>
          <w:bCs/>
          <w:sz w:val="24"/>
          <w:szCs w:val="24"/>
        </w:rPr>
        <w:t>meaning</w:t>
      </w:r>
      <w:proofErr w:type="gramEnd"/>
      <w:r>
        <w:rPr>
          <w:b/>
          <w:bCs/>
          <w:sz w:val="24"/>
          <w:szCs w:val="24"/>
        </w:rPr>
        <w:t xml:space="preserve"> of ( one of its kind ) ……………………………………….</w:t>
      </w:r>
    </w:p>
    <w:p w:rsidR="00437859" w:rsidRDefault="00437859" w:rsidP="00333875">
      <w:pPr>
        <w:rPr>
          <w:b/>
          <w:bCs/>
          <w:sz w:val="24"/>
          <w:szCs w:val="24"/>
        </w:rPr>
      </w:pPr>
      <w:r>
        <w:rPr>
          <w:b/>
          <w:bCs/>
          <w:sz w:val="24"/>
          <w:szCs w:val="24"/>
        </w:rPr>
        <w:t xml:space="preserve">c) </w:t>
      </w:r>
      <w:proofErr w:type="gramStart"/>
      <w:r>
        <w:rPr>
          <w:b/>
          <w:bCs/>
          <w:sz w:val="24"/>
          <w:szCs w:val="24"/>
        </w:rPr>
        <w:t>reflexive</w:t>
      </w:r>
      <w:proofErr w:type="gramEnd"/>
      <w:r>
        <w:rPr>
          <w:b/>
          <w:bCs/>
          <w:sz w:val="24"/>
          <w:szCs w:val="24"/>
        </w:rPr>
        <w:t xml:space="preserve"> pronoun : …………………………………  d) The underlined ( it ) refers to ………………………………</w:t>
      </w:r>
    </w:p>
    <w:p w:rsidR="00437859" w:rsidRDefault="00437859" w:rsidP="00333875">
      <w:pPr>
        <w:rPr>
          <w:b/>
          <w:bCs/>
          <w:sz w:val="24"/>
          <w:szCs w:val="24"/>
        </w:rPr>
      </w:pPr>
      <w:r>
        <w:rPr>
          <w:b/>
          <w:bCs/>
          <w:sz w:val="24"/>
          <w:szCs w:val="24"/>
        </w:rPr>
        <w:lastRenderedPageBreak/>
        <w:t xml:space="preserve">4- Put </w:t>
      </w:r>
      <w:proofErr w:type="gramStart"/>
      <w:r>
        <w:rPr>
          <w:b/>
          <w:bCs/>
          <w:sz w:val="24"/>
          <w:szCs w:val="24"/>
        </w:rPr>
        <w:t>( true</w:t>
      </w:r>
      <w:proofErr w:type="gramEnd"/>
      <w:r>
        <w:rPr>
          <w:b/>
          <w:bCs/>
          <w:sz w:val="24"/>
          <w:szCs w:val="24"/>
        </w:rPr>
        <w:t xml:space="preserve"> or false ) : </w:t>
      </w:r>
      <w:r w:rsidR="00985FF0">
        <w:rPr>
          <w:b/>
          <w:bCs/>
          <w:sz w:val="24"/>
          <w:szCs w:val="24"/>
        </w:rPr>
        <w:t>1</w:t>
      </w:r>
    </w:p>
    <w:p w:rsidR="00437859" w:rsidRDefault="00437859" w:rsidP="00333875">
      <w:pPr>
        <w:rPr>
          <w:b/>
          <w:bCs/>
          <w:sz w:val="24"/>
          <w:szCs w:val="24"/>
        </w:rPr>
      </w:pPr>
      <w:r>
        <w:rPr>
          <w:b/>
          <w:bCs/>
          <w:sz w:val="24"/>
          <w:szCs w:val="24"/>
        </w:rPr>
        <w:t xml:space="preserve">a) The article ensures that classical works are only </w:t>
      </w:r>
      <w:proofErr w:type="gramStart"/>
      <w:r>
        <w:rPr>
          <w:b/>
          <w:bCs/>
          <w:sz w:val="24"/>
          <w:szCs w:val="24"/>
        </w:rPr>
        <w:t>art .</w:t>
      </w:r>
      <w:proofErr w:type="gramEnd"/>
      <w:r>
        <w:rPr>
          <w:b/>
          <w:bCs/>
          <w:sz w:val="24"/>
          <w:szCs w:val="24"/>
        </w:rPr>
        <w:t xml:space="preserve">                                    T      /        F </w:t>
      </w:r>
    </w:p>
    <w:p w:rsidR="00437859" w:rsidRDefault="00437859" w:rsidP="00A567F7">
      <w:pPr>
        <w:widowControl w:val="0"/>
        <w:pBdr>
          <w:top w:val="nil"/>
          <w:left w:val="nil"/>
          <w:bottom w:val="nil"/>
          <w:right w:val="nil"/>
          <w:between w:val="nil"/>
        </w:pBdr>
        <w:tabs>
          <w:tab w:val="left" w:pos="888"/>
          <w:tab w:val="left" w:pos="8025"/>
        </w:tabs>
        <w:spacing w:after="0" w:line="317" w:lineRule="auto"/>
        <w:rPr>
          <w:b/>
          <w:bCs/>
          <w:sz w:val="24"/>
          <w:szCs w:val="24"/>
        </w:rPr>
      </w:pPr>
      <w:r>
        <w:rPr>
          <w:b/>
          <w:bCs/>
          <w:sz w:val="24"/>
          <w:szCs w:val="24"/>
        </w:rPr>
        <w:t xml:space="preserve">b) </w:t>
      </w:r>
      <w:r w:rsidRPr="00437859">
        <w:rPr>
          <w:b/>
          <w:bCs/>
          <w:sz w:val="24"/>
          <w:szCs w:val="24"/>
        </w:rPr>
        <w:t>The works of art were displayed at a museum in Paris.</w:t>
      </w:r>
      <w:r w:rsidRPr="00437859">
        <w:rPr>
          <w:rFonts w:ascii="Calibri" w:eastAsia="Calibri" w:hAnsi="Calibri" w:cs="Calibri"/>
          <w:sz w:val="24"/>
          <w:szCs w:val="24"/>
        </w:rPr>
        <w:t xml:space="preserve"> </w:t>
      </w:r>
      <w:r>
        <w:rPr>
          <w:rFonts w:ascii="Calibri" w:eastAsia="Calibri" w:hAnsi="Calibri" w:cs="Calibri"/>
          <w:sz w:val="24"/>
          <w:szCs w:val="24"/>
        </w:rPr>
        <w:tab/>
      </w:r>
      <w:r>
        <w:rPr>
          <w:b/>
          <w:bCs/>
          <w:sz w:val="24"/>
          <w:szCs w:val="24"/>
        </w:rPr>
        <w:t>T      /        F</w:t>
      </w:r>
    </w:p>
    <w:p w:rsidR="00437859" w:rsidRDefault="00437859" w:rsidP="00437859">
      <w:pPr>
        <w:widowControl w:val="0"/>
        <w:pBdr>
          <w:top w:val="nil"/>
          <w:left w:val="nil"/>
          <w:bottom w:val="nil"/>
          <w:right w:val="nil"/>
          <w:between w:val="nil"/>
        </w:pBdr>
        <w:tabs>
          <w:tab w:val="left" w:pos="888"/>
          <w:tab w:val="left" w:pos="8025"/>
        </w:tabs>
        <w:spacing w:after="0" w:line="317" w:lineRule="auto"/>
        <w:rPr>
          <w:b/>
          <w:bCs/>
          <w:sz w:val="24"/>
          <w:szCs w:val="24"/>
        </w:rPr>
      </w:pPr>
      <w:r>
        <w:rPr>
          <w:b/>
          <w:bCs/>
          <w:sz w:val="24"/>
          <w:szCs w:val="24"/>
        </w:rPr>
        <w:t xml:space="preserve">5- Over to </w:t>
      </w:r>
      <w:proofErr w:type="gramStart"/>
      <w:r>
        <w:rPr>
          <w:b/>
          <w:bCs/>
          <w:sz w:val="24"/>
          <w:szCs w:val="24"/>
        </w:rPr>
        <w:t>you :</w:t>
      </w:r>
      <w:proofErr w:type="gramEnd"/>
      <w:r>
        <w:rPr>
          <w:b/>
          <w:bCs/>
          <w:sz w:val="24"/>
          <w:szCs w:val="24"/>
        </w:rPr>
        <w:t xml:space="preserve"> </w:t>
      </w:r>
    </w:p>
    <w:p w:rsidR="00437859" w:rsidRDefault="00437859" w:rsidP="00437859">
      <w:pPr>
        <w:widowControl w:val="0"/>
        <w:pBdr>
          <w:top w:val="nil"/>
          <w:left w:val="nil"/>
          <w:bottom w:val="nil"/>
          <w:right w:val="nil"/>
          <w:between w:val="nil"/>
        </w:pBdr>
        <w:tabs>
          <w:tab w:val="left" w:pos="888"/>
          <w:tab w:val="left" w:pos="8025"/>
        </w:tabs>
        <w:spacing w:after="0" w:line="317" w:lineRule="auto"/>
        <w:rPr>
          <w:b/>
          <w:bCs/>
          <w:sz w:val="24"/>
          <w:szCs w:val="24"/>
        </w:rPr>
      </w:pPr>
      <w:r>
        <w:rPr>
          <w:b/>
          <w:bCs/>
          <w:sz w:val="24"/>
          <w:szCs w:val="24"/>
        </w:rPr>
        <w:t xml:space="preserve">a) Which type of art you </w:t>
      </w:r>
      <w:proofErr w:type="gramStart"/>
      <w:r>
        <w:rPr>
          <w:b/>
          <w:bCs/>
          <w:sz w:val="24"/>
          <w:szCs w:val="24"/>
        </w:rPr>
        <w:t>prefer ?</w:t>
      </w:r>
      <w:proofErr w:type="gramEnd"/>
      <w:r>
        <w:rPr>
          <w:b/>
          <w:bCs/>
          <w:sz w:val="24"/>
          <w:szCs w:val="24"/>
        </w:rPr>
        <w:t xml:space="preserve"> </w:t>
      </w:r>
      <w:proofErr w:type="gramStart"/>
      <w:r>
        <w:rPr>
          <w:b/>
          <w:bCs/>
          <w:sz w:val="24"/>
          <w:szCs w:val="24"/>
        </w:rPr>
        <w:t>Why ?</w:t>
      </w:r>
      <w:proofErr w:type="gramEnd"/>
      <w:r>
        <w:rPr>
          <w:b/>
          <w:bCs/>
          <w:sz w:val="24"/>
          <w:szCs w:val="24"/>
        </w:rPr>
        <w:t xml:space="preserve"> </w:t>
      </w:r>
      <w:r w:rsidR="00985FF0">
        <w:rPr>
          <w:b/>
          <w:bCs/>
          <w:sz w:val="24"/>
          <w:szCs w:val="24"/>
        </w:rPr>
        <w:t>1</w:t>
      </w:r>
    </w:p>
    <w:p w:rsidR="00437859" w:rsidRDefault="00437859" w:rsidP="00A567F7">
      <w:pPr>
        <w:widowControl w:val="0"/>
        <w:pBdr>
          <w:top w:val="nil"/>
          <w:left w:val="nil"/>
          <w:bottom w:val="nil"/>
          <w:right w:val="nil"/>
          <w:between w:val="nil"/>
        </w:pBdr>
        <w:tabs>
          <w:tab w:val="left" w:pos="888"/>
          <w:tab w:val="left" w:pos="8025"/>
        </w:tabs>
        <w:spacing w:after="0" w:line="317" w:lineRule="auto"/>
        <w:rPr>
          <w:b/>
          <w:bCs/>
          <w:sz w:val="24"/>
          <w:szCs w:val="24"/>
        </w:rPr>
      </w:pPr>
      <w:r>
        <w:rPr>
          <w:b/>
          <w:bCs/>
          <w:sz w:val="24"/>
          <w:szCs w:val="24"/>
        </w:rPr>
        <w:t>………………………………………………………………………………………………………………………………………………………</w:t>
      </w:r>
      <w:r w:rsidR="00A567F7">
        <w:rPr>
          <w:b/>
          <w:bCs/>
          <w:sz w:val="24"/>
          <w:szCs w:val="24"/>
        </w:rPr>
        <w:t>..</w:t>
      </w:r>
    </w:p>
    <w:p w:rsidR="00A567F7" w:rsidRDefault="005B6403" w:rsidP="00A567F7">
      <w:pPr>
        <w:widowControl w:val="0"/>
        <w:pBdr>
          <w:top w:val="nil"/>
          <w:left w:val="nil"/>
          <w:bottom w:val="nil"/>
          <w:right w:val="nil"/>
          <w:between w:val="nil"/>
        </w:pBdr>
        <w:tabs>
          <w:tab w:val="left" w:pos="888"/>
          <w:tab w:val="left" w:pos="8025"/>
        </w:tabs>
        <w:spacing w:after="0" w:line="317" w:lineRule="auto"/>
        <w:rPr>
          <w:b/>
          <w:bCs/>
          <w:sz w:val="24"/>
          <w:szCs w:val="24"/>
        </w:rPr>
      </w:pPr>
      <w:r>
        <w:rPr>
          <w:b/>
          <w:bCs/>
          <w:noProof/>
          <w:sz w:val="24"/>
          <w:szCs w:val="24"/>
        </w:rPr>
        <mc:AlternateContent>
          <mc:Choice Requires="wps">
            <w:drawing>
              <wp:anchor distT="0" distB="0" distL="114300" distR="114300" simplePos="0" relativeHeight="251664384" behindDoc="0" locked="0" layoutInCell="1" allowOverlap="1">
                <wp:simplePos x="0" y="0"/>
                <wp:positionH relativeFrom="column">
                  <wp:posOffset>-104775</wp:posOffset>
                </wp:positionH>
                <wp:positionV relativeFrom="paragraph">
                  <wp:posOffset>143510</wp:posOffset>
                </wp:positionV>
                <wp:extent cx="7038975" cy="0"/>
                <wp:effectExtent l="57150" t="57150" r="47625" b="95250"/>
                <wp:wrapNone/>
                <wp:docPr id="6" name="Straight Connector 6"/>
                <wp:cNvGraphicFramePr/>
                <a:graphic xmlns:a="http://schemas.openxmlformats.org/drawingml/2006/main">
                  <a:graphicData uri="http://schemas.microsoft.com/office/word/2010/wordprocessingShape">
                    <wps:wsp>
                      <wps:cNvCnPr/>
                      <wps:spPr>
                        <a:xfrm>
                          <a:off x="0" y="0"/>
                          <a:ext cx="7038975" cy="0"/>
                        </a:xfrm>
                        <a:prstGeom prst="line">
                          <a:avLst/>
                        </a:prstGeom>
                        <a:ln w="38100">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25pt,11.3pt" to="546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" strokecolor="black [3213]" strokeweight="3pt">
                <v:shadow on="t" color="black" opacity="24903f" origin=",.5" offset="0,.55556mm"/>
              </v:line>
            </w:pict>
          </mc:Fallback>
        </mc:AlternateContent>
      </w:r>
    </w:p>
    <w:p w:rsidR="00BA6103" w:rsidRDefault="00BA6103" w:rsidP="00437859">
      <w:pPr>
        <w:widowControl w:val="0"/>
        <w:pBdr>
          <w:top w:val="nil"/>
          <w:left w:val="nil"/>
          <w:bottom w:val="nil"/>
          <w:right w:val="nil"/>
          <w:between w:val="nil"/>
        </w:pBdr>
        <w:tabs>
          <w:tab w:val="left" w:pos="888"/>
          <w:tab w:val="left" w:pos="8025"/>
        </w:tabs>
        <w:spacing w:after="0" w:line="317" w:lineRule="auto"/>
        <w:rPr>
          <w:b/>
          <w:bCs/>
          <w:sz w:val="24"/>
          <w:szCs w:val="24"/>
        </w:rPr>
      </w:pPr>
      <w:r>
        <w:rPr>
          <w:b/>
          <w:bCs/>
          <w:sz w:val="24"/>
          <w:szCs w:val="24"/>
        </w:rPr>
        <w:t xml:space="preserve">Q2) </w:t>
      </w:r>
      <w:proofErr w:type="gramStart"/>
      <w:r>
        <w:rPr>
          <w:b/>
          <w:bCs/>
          <w:sz w:val="24"/>
          <w:szCs w:val="24"/>
        </w:rPr>
        <w:t>Speaking :</w:t>
      </w:r>
      <w:proofErr w:type="gramEnd"/>
      <w:r>
        <w:rPr>
          <w:b/>
          <w:bCs/>
          <w:sz w:val="24"/>
          <w:szCs w:val="24"/>
        </w:rPr>
        <w:t xml:space="preserve"> 12 marks </w:t>
      </w:r>
    </w:p>
    <w:p w:rsidR="00BA6103" w:rsidRDefault="00BA6103" w:rsidP="00437859">
      <w:pPr>
        <w:widowControl w:val="0"/>
        <w:pBdr>
          <w:top w:val="nil"/>
          <w:left w:val="nil"/>
          <w:bottom w:val="nil"/>
          <w:right w:val="nil"/>
          <w:between w:val="nil"/>
        </w:pBdr>
        <w:tabs>
          <w:tab w:val="left" w:pos="888"/>
          <w:tab w:val="left" w:pos="8025"/>
        </w:tabs>
        <w:spacing w:after="0" w:line="317" w:lineRule="auto"/>
        <w:rPr>
          <w:b/>
          <w:bCs/>
          <w:sz w:val="24"/>
          <w:szCs w:val="24"/>
        </w:rPr>
      </w:pPr>
      <w:r>
        <w:rPr>
          <w:b/>
          <w:bCs/>
          <w:sz w:val="24"/>
          <w:szCs w:val="24"/>
        </w:rPr>
        <w:t xml:space="preserve">A) Match the statements with their correct </w:t>
      </w:r>
      <w:proofErr w:type="gramStart"/>
      <w:r>
        <w:rPr>
          <w:b/>
          <w:bCs/>
          <w:sz w:val="24"/>
          <w:szCs w:val="24"/>
        </w:rPr>
        <w:t xml:space="preserve">function </w:t>
      </w:r>
      <w:r w:rsidR="004671C4">
        <w:rPr>
          <w:b/>
          <w:bCs/>
          <w:sz w:val="24"/>
          <w:szCs w:val="24"/>
        </w:rPr>
        <w:t xml:space="preserve"> </w:t>
      </w:r>
      <w:r w:rsidR="004671C4" w:rsidRPr="005B6403">
        <w:rPr>
          <w:b/>
          <w:bCs/>
          <w:sz w:val="24"/>
          <w:szCs w:val="24"/>
          <w:u w:val="single"/>
        </w:rPr>
        <w:t>4</w:t>
      </w:r>
      <w:proofErr w:type="gramEnd"/>
      <w:r w:rsidR="004671C4" w:rsidRPr="005B6403">
        <w:rPr>
          <w:b/>
          <w:bCs/>
          <w:sz w:val="24"/>
          <w:szCs w:val="24"/>
          <w:u w:val="single"/>
        </w:rPr>
        <w:t xml:space="preserve"> marks</w:t>
      </w:r>
      <w:r w:rsidR="004671C4">
        <w:rPr>
          <w:b/>
          <w:bCs/>
          <w:sz w:val="24"/>
          <w:szCs w:val="24"/>
        </w:rPr>
        <w:t xml:space="preserve"> </w:t>
      </w:r>
    </w:p>
    <w:tbl>
      <w:tblPr>
        <w:tblStyle w:val="TableGrid"/>
        <w:tblW w:w="0" w:type="auto"/>
        <w:tblInd w:w="108" w:type="dxa"/>
        <w:tblLook w:val="04A0" w:firstRow="1" w:lastRow="0" w:firstColumn="1" w:lastColumn="0" w:noHBand="0" w:noVBand="1"/>
      </w:tblPr>
      <w:tblGrid>
        <w:gridCol w:w="6237"/>
        <w:gridCol w:w="4536"/>
      </w:tblGrid>
      <w:tr w:rsidR="00BA6103" w:rsidTr="000E45B1">
        <w:tc>
          <w:tcPr>
            <w:tcW w:w="6237" w:type="dxa"/>
          </w:tcPr>
          <w:p w:rsidR="00BA6103" w:rsidRDefault="00BA6103" w:rsidP="00437859">
            <w:pPr>
              <w:widowControl w:val="0"/>
              <w:tabs>
                <w:tab w:val="left" w:pos="888"/>
                <w:tab w:val="left" w:pos="8025"/>
              </w:tabs>
              <w:spacing w:line="317" w:lineRule="auto"/>
              <w:rPr>
                <w:b/>
                <w:bCs/>
                <w:sz w:val="24"/>
                <w:szCs w:val="24"/>
              </w:rPr>
            </w:pPr>
            <w:r>
              <w:rPr>
                <w:b/>
                <w:bCs/>
                <w:sz w:val="24"/>
                <w:szCs w:val="24"/>
              </w:rPr>
              <w:t xml:space="preserve">Statements </w:t>
            </w:r>
          </w:p>
        </w:tc>
        <w:tc>
          <w:tcPr>
            <w:tcW w:w="4536" w:type="dxa"/>
          </w:tcPr>
          <w:p w:rsidR="00BA6103" w:rsidRDefault="00BA6103" w:rsidP="00437859">
            <w:pPr>
              <w:widowControl w:val="0"/>
              <w:tabs>
                <w:tab w:val="left" w:pos="888"/>
                <w:tab w:val="left" w:pos="8025"/>
              </w:tabs>
              <w:spacing w:line="317" w:lineRule="auto"/>
              <w:rPr>
                <w:b/>
                <w:bCs/>
                <w:sz w:val="24"/>
                <w:szCs w:val="24"/>
              </w:rPr>
            </w:pPr>
            <w:r>
              <w:rPr>
                <w:b/>
                <w:bCs/>
                <w:sz w:val="24"/>
                <w:szCs w:val="24"/>
              </w:rPr>
              <w:t xml:space="preserve">Function </w:t>
            </w:r>
          </w:p>
        </w:tc>
      </w:tr>
      <w:tr w:rsidR="00BA6103" w:rsidTr="000E45B1">
        <w:tc>
          <w:tcPr>
            <w:tcW w:w="6237" w:type="dxa"/>
          </w:tcPr>
          <w:p w:rsidR="00BA6103" w:rsidRDefault="00BA6103" w:rsidP="00437859">
            <w:pPr>
              <w:widowControl w:val="0"/>
              <w:tabs>
                <w:tab w:val="left" w:pos="888"/>
                <w:tab w:val="left" w:pos="8025"/>
              </w:tabs>
              <w:spacing w:line="317" w:lineRule="auto"/>
              <w:rPr>
                <w:b/>
                <w:bCs/>
                <w:sz w:val="24"/>
                <w:szCs w:val="24"/>
              </w:rPr>
            </w:pPr>
            <w:r>
              <w:rPr>
                <w:b/>
                <w:bCs/>
                <w:sz w:val="24"/>
                <w:szCs w:val="24"/>
              </w:rPr>
              <w:t xml:space="preserve">1- </w:t>
            </w:r>
            <w:r w:rsidR="000E45B1">
              <w:rPr>
                <w:b/>
                <w:bCs/>
                <w:sz w:val="24"/>
                <w:szCs w:val="24"/>
              </w:rPr>
              <w:t xml:space="preserve">If I were you, I’d buy a new dress </w:t>
            </w:r>
          </w:p>
        </w:tc>
        <w:tc>
          <w:tcPr>
            <w:tcW w:w="4536" w:type="dxa"/>
          </w:tcPr>
          <w:p w:rsidR="00BA6103" w:rsidRDefault="000E45B1" w:rsidP="00437859">
            <w:pPr>
              <w:widowControl w:val="0"/>
              <w:tabs>
                <w:tab w:val="left" w:pos="888"/>
                <w:tab w:val="left" w:pos="8025"/>
              </w:tabs>
              <w:spacing w:line="317" w:lineRule="auto"/>
              <w:rPr>
                <w:b/>
                <w:bCs/>
                <w:sz w:val="24"/>
                <w:szCs w:val="24"/>
              </w:rPr>
            </w:pPr>
            <w:r>
              <w:rPr>
                <w:b/>
                <w:bCs/>
                <w:sz w:val="24"/>
                <w:szCs w:val="24"/>
              </w:rPr>
              <w:t>a- Asking for information politely</w:t>
            </w:r>
          </w:p>
        </w:tc>
      </w:tr>
      <w:tr w:rsidR="00BA6103" w:rsidTr="000E45B1">
        <w:tc>
          <w:tcPr>
            <w:tcW w:w="6237" w:type="dxa"/>
          </w:tcPr>
          <w:p w:rsidR="00BA6103" w:rsidRDefault="000E45B1" w:rsidP="00437859">
            <w:pPr>
              <w:widowControl w:val="0"/>
              <w:tabs>
                <w:tab w:val="left" w:pos="888"/>
                <w:tab w:val="left" w:pos="8025"/>
              </w:tabs>
              <w:spacing w:line="317" w:lineRule="auto"/>
              <w:rPr>
                <w:b/>
                <w:bCs/>
                <w:sz w:val="24"/>
                <w:szCs w:val="24"/>
              </w:rPr>
            </w:pPr>
            <w:r>
              <w:rPr>
                <w:b/>
                <w:bCs/>
                <w:sz w:val="24"/>
                <w:szCs w:val="24"/>
              </w:rPr>
              <w:t xml:space="preserve">2- Have I ever told you about my journey to Italy? </w:t>
            </w:r>
          </w:p>
        </w:tc>
        <w:tc>
          <w:tcPr>
            <w:tcW w:w="4536" w:type="dxa"/>
          </w:tcPr>
          <w:p w:rsidR="00BA6103" w:rsidRDefault="000E45B1" w:rsidP="00437859">
            <w:pPr>
              <w:widowControl w:val="0"/>
              <w:tabs>
                <w:tab w:val="left" w:pos="888"/>
                <w:tab w:val="left" w:pos="8025"/>
              </w:tabs>
              <w:spacing w:line="317" w:lineRule="auto"/>
              <w:rPr>
                <w:b/>
                <w:bCs/>
                <w:sz w:val="24"/>
                <w:szCs w:val="24"/>
              </w:rPr>
            </w:pPr>
            <w:r>
              <w:rPr>
                <w:b/>
                <w:bCs/>
                <w:sz w:val="24"/>
                <w:szCs w:val="24"/>
              </w:rPr>
              <w:t>b-</w:t>
            </w:r>
            <w:r w:rsidR="00331E6B">
              <w:rPr>
                <w:b/>
                <w:bCs/>
                <w:sz w:val="24"/>
                <w:szCs w:val="24"/>
              </w:rPr>
              <w:t xml:space="preserve"> Giving advise </w:t>
            </w:r>
          </w:p>
        </w:tc>
      </w:tr>
      <w:tr w:rsidR="00BA6103" w:rsidTr="000E45B1">
        <w:tc>
          <w:tcPr>
            <w:tcW w:w="6237" w:type="dxa"/>
          </w:tcPr>
          <w:p w:rsidR="000E45B1" w:rsidRDefault="000E45B1" w:rsidP="000E45B1">
            <w:pPr>
              <w:widowControl w:val="0"/>
              <w:tabs>
                <w:tab w:val="left" w:pos="888"/>
                <w:tab w:val="left" w:pos="8025"/>
              </w:tabs>
              <w:spacing w:line="317" w:lineRule="auto"/>
              <w:rPr>
                <w:b/>
                <w:bCs/>
                <w:sz w:val="24"/>
                <w:szCs w:val="24"/>
              </w:rPr>
            </w:pPr>
            <w:r>
              <w:rPr>
                <w:b/>
                <w:bCs/>
                <w:sz w:val="24"/>
                <w:szCs w:val="24"/>
              </w:rPr>
              <w:t>3- Can you tell me where can I find the school, please</w:t>
            </w:r>
          </w:p>
        </w:tc>
        <w:tc>
          <w:tcPr>
            <w:tcW w:w="4536" w:type="dxa"/>
          </w:tcPr>
          <w:p w:rsidR="00331E6B" w:rsidRDefault="00331E6B" w:rsidP="00331E6B">
            <w:pPr>
              <w:widowControl w:val="0"/>
              <w:tabs>
                <w:tab w:val="left" w:pos="888"/>
                <w:tab w:val="left" w:pos="8025"/>
              </w:tabs>
              <w:spacing w:line="317" w:lineRule="auto"/>
              <w:rPr>
                <w:b/>
                <w:bCs/>
                <w:sz w:val="24"/>
                <w:szCs w:val="24"/>
              </w:rPr>
            </w:pPr>
            <w:r>
              <w:rPr>
                <w:b/>
                <w:bCs/>
                <w:sz w:val="24"/>
                <w:szCs w:val="24"/>
              </w:rPr>
              <w:t xml:space="preserve">c-Talking about past events </w:t>
            </w:r>
          </w:p>
        </w:tc>
      </w:tr>
      <w:tr w:rsidR="00BA6103" w:rsidTr="000E45B1">
        <w:tc>
          <w:tcPr>
            <w:tcW w:w="6237" w:type="dxa"/>
          </w:tcPr>
          <w:p w:rsidR="00BA6103" w:rsidRDefault="000E45B1" w:rsidP="00437859">
            <w:pPr>
              <w:widowControl w:val="0"/>
              <w:tabs>
                <w:tab w:val="left" w:pos="888"/>
                <w:tab w:val="left" w:pos="8025"/>
              </w:tabs>
              <w:spacing w:line="317" w:lineRule="auto"/>
              <w:rPr>
                <w:b/>
                <w:bCs/>
                <w:sz w:val="24"/>
                <w:szCs w:val="24"/>
              </w:rPr>
            </w:pPr>
            <w:r>
              <w:rPr>
                <w:b/>
                <w:bCs/>
                <w:sz w:val="24"/>
                <w:szCs w:val="24"/>
              </w:rPr>
              <w:t xml:space="preserve">4- Sara went to the festival last week.  </w:t>
            </w:r>
          </w:p>
        </w:tc>
        <w:tc>
          <w:tcPr>
            <w:tcW w:w="4536" w:type="dxa"/>
          </w:tcPr>
          <w:p w:rsidR="00BA6103" w:rsidRDefault="00331E6B" w:rsidP="00437859">
            <w:pPr>
              <w:widowControl w:val="0"/>
              <w:tabs>
                <w:tab w:val="left" w:pos="888"/>
                <w:tab w:val="left" w:pos="8025"/>
              </w:tabs>
              <w:spacing w:line="317" w:lineRule="auto"/>
              <w:rPr>
                <w:b/>
                <w:bCs/>
                <w:sz w:val="24"/>
                <w:szCs w:val="24"/>
              </w:rPr>
            </w:pPr>
            <w:r>
              <w:rPr>
                <w:b/>
                <w:bCs/>
                <w:sz w:val="24"/>
                <w:szCs w:val="24"/>
              </w:rPr>
              <w:t xml:space="preserve">d- expressing </w:t>
            </w:r>
            <w:proofErr w:type="spellStart"/>
            <w:r>
              <w:rPr>
                <w:b/>
                <w:bCs/>
                <w:sz w:val="24"/>
                <w:szCs w:val="24"/>
              </w:rPr>
              <w:t>prefernces</w:t>
            </w:r>
            <w:proofErr w:type="spellEnd"/>
            <w:r>
              <w:rPr>
                <w:b/>
                <w:bCs/>
                <w:sz w:val="24"/>
                <w:szCs w:val="24"/>
              </w:rPr>
              <w:t xml:space="preserve"> </w:t>
            </w:r>
          </w:p>
        </w:tc>
      </w:tr>
      <w:tr w:rsidR="00331E6B" w:rsidTr="000E45B1">
        <w:tc>
          <w:tcPr>
            <w:tcW w:w="6237" w:type="dxa"/>
          </w:tcPr>
          <w:p w:rsidR="00331E6B" w:rsidRDefault="00331E6B" w:rsidP="00437859">
            <w:pPr>
              <w:widowControl w:val="0"/>
              <w:tabs>
                <w:tab w:val="left" w:pos="888"/>
                <w:tab w:val="left" w:pos="8025"/>
              </w:tabs>
              <w:spacing w:line="317" w:lineRule="auto"/>
              <w:rPr>
                <w:b/>
                <w:bCs/>
                <w:sz w:val="24"/>
                <w:szCs w:val="24"/>
              </w:rPr>
            </w:pPr>
          </w:p>
        </w:tc>
        <w:tc>
          <w:tcPr>
            <w:tcW w:w="4536" w:type="dxa"/>
          </w:tcPr>
          <w:p w:rsidR="00331E6B" w:rsidRDefault="00A567F7" w:rsidP="00437859">
            <w:pPr>
              <w:widowControl w:val="0"/>
              <w:tabs>
                <w:tab w:val="left" w:pos="888"/>
                <w:tab w:val="left" w:pos="8025"/>
              </w:tabs>
              <w:spacing w:line="317" w:lineRule="auto"/>
              <w:rPr>
                <w:b/>
                <w:bCs/>
                <w:sz w:val="24"/>
                <w:szCs w:val="24"/>
              </w:rPr>
            </w:pPr>
            <w:r>
              <w:rPr>
                <w:b/>
                <w:bCs/>
                <w:sz w:val="24"/>
                <w:szCs w:val="24"/>
              </w:rPr>
              <w:t>e- describing a personal experience</w:t>
            </w:r>
          </w:p>
        </w:tc>
      </w:tr>
    </w:tbl>
    <w:p w:rsidR="00437859" w:rsidRDefault="00437859" w:rsidP="00437859">
      <w:pPr>
        <w:widowControl w:val="0"/>
        <w:pBdr>
          <w:top w:val="nil"/>
          <w:left w:val="nil"/>
          <w:bottom w:val="nil"/>
          <w:right w:val="nil"/>
          <w:between w:val="nil"/>
        </w:pBdr>
        <w:tabs>
          <w:tab w:val="left" w:pos="888"/>
          <w:tab w:val="left" w:pos="8025"/>
        </w:tabs>
        <w:spacing w:after="0" w:line="317" w:lineRule="auto"/>
        <w:rPr>
          <w:b/>
          <w:bCs/>
          <w:sz w:val="24"/>
          <w:szCs w:val="24"/>
        </w:rPr>
      </w:pPr>
      <w:r>
        <w:rPr>
          <w:b/>
          <w:bCs/>
          <w:sz w:val="24"/>
          <w:szCs w:val="24"/>
        </w:rPr>
        <w:t xml:space="preserve"> </w:t>
      </w:r>
    </w:p>
    <w:p w:rsidR="00A567F7" w:rsidRDefault="00A567F7" w:rsidP="00437859">
      <w:pPr>
        <w:widowControl w:val="0"/>
        <w:pBdr>
          <w:top w:val="nil"/>
          <w:left w:val="nil"/>
          <w:bottom w:val="nil"/>
          <w:right w:val="nil"/>
          <w:between w:val="nil"/>
        </w:pBdr>
        <w:tabs>
          <w:tab w:val="left" w:pos="888"/>
          <w:tab w:val="left" w:pos="8025"/>
        </w:tabs>
        <w:spacing w:after="0" w:line="317" w:lineRule="auto"/>
        <w:rPr>
          <w:b/>
          <w:bCs/>
          <w:sz w:val="24"/>
          <w:szCs w:val="24"/>
        </w:rPr>
      </w:pPr>
      <w:r>
        <w:rPr>
          <w:b/>
          <w:bCs/>
          <w:sz w:val="24"/>
          <w:szCs w:val="24"/>
        </w:rPr>
        <w:t xml:space="preserve">B) Read the sentences carefully then choose the correct word to fill the </w:t>
      </w:r>
      <w:proofErr w:type="gramStart"/>
      <w:r>
        <w:rPr>
          <w:b/>
          <w:bCs/>
          <w:sz w:val="24"/>
          <w:szCs w:val="24"/>
        </w:rPr>
        <w:t>gaps :</w:t>
      </w:r>
      <w:proofErr w:type="gramEnd"/>
      <w:r>
        <w:rPr>
          <w:b/>
          <w:bCs/>
          <w:sz w:val="24"/>
          <w:szCs w:val="24"/>
        </w:rPr>
        <w:t xml:space="preserve"> </w:t>
      </w:r>
      <w:r w:rsidR="004671C4">
        <w:rPr>
          <w:b/>
          <w:bCs/>
          <w:sz w:val="24"/>
          <w:szCs w:val="24"/>
        </w:rPr>
        <w:t xml:space="preserve"> </w:t>
      </w:r>
      <w:r w:rsidR="004671C4" w:rsidRPr="005B6403">
        <w:rPr>
          <w:b/>
          <w:bCs/>
          <w:sz w:val="24"/>
          <w:szCs w:val="24"/>
          <w:u w:val="single"/>
        </w:rPr>
        <w:t>5 marks</w:t>
      </w:r>
      <w:r w:rsidR="004671C4">
        <w:rPr>
          <w:b/>
          <w:bCs/>
          <w:sz w:val="24"/>
          <w:szCs w:val="24"/>
        </w:rPr>
        <w:t xml:space="preserve"> </w:t>
      </w:r>
    </w:p>
    <w:p w:rsidR="00A567F7" w:rsidRDefault="00A567F7" w:rsidP="00437859">
      <w:pPr>
        <w:widowControl w:val="0"/>
        <w:pBdr>
          <w:top w:val="nil"/>
          <w:left w:val="nil"/>
          <w:bottom w:val="nil"/>
          <w:right w:val="nil"/>
          <w:between w:val="nil"/>
        </w:pBdr>
        <w:tabs>
          <w:tab w:val="left" w:pos="888"/>
          <w:tab w:val="left" w:pos="8025"/>
        </w:tabs>
        <w:spacing w:after="0" w:line="317" w:lineRule="auto"/>
        <w:rPr>
          <w:b/>
          <w:bCs/>
          <w:sz w:val="24"/>
          <w:szCs w:val="24"/>
        </w:rPr>
      </w:pPr>
      <w:r>
        <w:rPr>
          <w:b/>
          <w:bCs/>
          <w:noProof/>
          <w:sz w:val="24"/>
          <w:szCs w:val="24"/>
        </w:rPr>
        <mc:AlternateContent>
          <mc:Choice Requires="wps">
            <w:drawing>
              <wp:anchor distT="0" distB="0" distL="114300" distR="114300" simplePos="0" relativeHeight="251663360" behindDoc="1" locked="0" layoutInCell="1" allowOverlap="1">
                <wp:simplePos x="0" y="0"/>
                <wp:positionH relativeFrom="column">
                  <wp:posOffset>171450</wp:posOffset>
                </wp:positionH>
                <wp:positionV relativeFrom="paragraph">
                  <wp:posOffset>141605</wp:posOffset>
                </wp:positionV>
                <wp:extent cx="6305550" cy="371475"/>
                <wp:effectExtent l="0" t="0" r="19050" b="28575"/>
                <wp:wrapNone/>
                <wp:docPr id="5" name="Rectangle 5"/>
                <wp:cNvGraphicFramePr/>
                <a:graphic xmlns:a="http://schemas.openxmlformats.org/drawingml/2006/main">
                  <a:graphicData uri="http://schemas.microsoft.com/office/word/2010/wordprocessingShape">
                    <wps:wsp>
                      <wps:cNvSpPr/>
                      <wps:spPr>
                        <a:xfrm>
                          <a:off x="0" y="0"/>
                          <a:ext cx="6305550" cy="3714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5" o:spid="_x0000_s1026" style="position:absolute;margin-left:13.5pt;margin-top:11.15pt;width:496.5pt;height:29.25pt;z-index:-2516531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" fillcolor="white [3201]" strokecolor="black [3200]" strokeweight="2pt"/>
            </w:pict>
          </mc:Fallback>
        </mc:AlternateContent>
      </w:r>
    </w:p>
    <w:p w:rsidR="00A567F7" w:rsidRPr="005B6403" w:rsidRDefault="00A567F7" w:rsidP="00437859">
      <w:pPr>
        <w:widowControl w:val="0"/>
        <w:pBdr>
          <w:top w:val="nil"/>
          <w:left w:val="nil"/>
          <w:bottom w:val="nil"/>
          <w:right w:val="nil"/>
          <w:between w:val="nil"/>
        </w:pBdr>
        <w:tabs>
          <w:tab w:val="left" w:pos="888"/>
          <w:tab w:val="left" w:pos="8025"/>
        </w:tabs>
        <w:spacing w:after="0" w:line="317" w:lineRule="auto"/>
        <w:rPr>
          <w:rFonts w:ascii="Calibri" w:eastAsia="Calibri" w:hAnsi="Calibri" w:cs="Calibri"/>
          <w:b/>
          <w:bCs/>
          <w:color w:val="000000"/>
          <w:sz w:val="28"/>
          <w:szCs w:val="28"/>
        </w:rPr>
      </w:pPr>
      <w:r w:rsidRPr="005B6403">
        <w:rPr>
          <w:rFonts w:ascii="Calibri" w:eastAsia="Calibri" w:hAnsi="Calibri" w:cs="Calibri"/>
          <w:b/>
          <w:bCs/>
          <w:color w:val="000000"/>
          <w:sz w:val="28"/>
          <w:szCs w:val="28"/>
        </w:rPr>
        <w:t xml:space="preserve">          </w:t>
      </w:r>
      <w:r w:rsidR="002270D2" w:rsidRPr="005B6403">
        <w:rPr>
          <w:rFonts w:ascii="Calibri" w:eastAsia="Calibri" w:hAnsi="Calibri" w:cs="Calibri"/>
          <w:b/>
          <w:bCs/>
          <w:color w:val="000000"/>
          <w:sz w:val="28"/>
          <w:szCs w:val="28"/>
        </w:rPr>
        <w:t xml:space="preserve"> </w:t>
      </w:r>
      <w:proofErr w:type="gramStart"/>
      <w:r w:rsidR="004671C4" w:rsidRPr="005B6403">
        <w:rPr>
          <w:rFonts w:ascii="Calibri" w:eastAsia="Calibri" w:hAnsi="Calibri" w:cs="Calibri"/>
          <w:b/>
          <w:bCs/>
          <w:color w:val="000000"/>
          <w:sz w:val="28"/>
          <w:szCs w:val="28"/>
        </w:rPr>
        <w:t>confessed</w:t>
      </w:r>
      <w:proofErr w:type="gramEnd"/>
      <w:r w:rsidR="004671C4" w:rsidRPr="005B6403">
        <w:rPr>
          <w:rFonts w:ascii="Calibri" w:eastAsia="Calibri" w:hAnsi="Calibri" w:cs="Calibri"/>
          <w:b/>
          <w:bCs/>
          <w:color w:val="000000"/>
          <w:sz w:val="28"/>
          <w:szCs w:val="28"/>
        </w:rPr>
        <w:t xml:space="preserve">         viewers        puzzling         breathtaking         abstract         canvas           </w:t>
      </w:r>
    </w:p>
    <w:p w:rsidR="00437859" w:rsidRDefault="00437859" w:rsidP="00333875">
      <w:pPr>
        <w:rPr>
          <w:b/>
          <w:bCs/>
          <w:sz w:val="24"/>
          <w:szCs w:val="24"/>
        </w:rPr>
      </w:pPr>
    </w:p>
    <w:p w:rsidR="004671C4" w:rsidRDefault="004671C4" w:rsidP="00333875">
      <w:pPr>
        <w:rPr>
          <w:b/>
          <w:bCs/>
          <w:sz w:val="24"/>
          <w:szCs w:val="24"/>
        </w:rPr>
      </w:pPr>
      <w:r>
        <w:rPr>
          <w:b/>
          <w:bCs/>
          <w:sz w:val="24"/>
          <w:szCs w:val="24"/>
        </w:rPr>
        <w:t xml:space="preserve">1- The detective found </w:t>
      </w:r>
      <w:proofErr w:type="spellStart"/>
      <w:r>
        <w:rPr>
          <w:b/>
          <w:bCs/>
          <w:sz w:val="24"/>
          <w:szCs w:val="24"/>
        </w:rPr>
        <w:t>tat</w:t>
      </w:r>
      <w:proofErr w:type="spellEnd"/>
      <w:r>
        <w:rPr>
          <w:b/>
          <w:bCs/>
          <w:sz w:val="24"/>
          <w:szCs w:val="24"/>
        </w:rPr>
        <w:t xml:space="preserve"> the case was …………………</w:t>
      </w:r>
      <w:proofErr w:type="gramStart"/>
      <w:r>
        <w:rPr>
          <w:b/>
          <w:bCs/>
          <w:sz w:val="24"/>
          <w:szCs w:val="24"/>
        </w:rPr>
        <w:t>… ,</w:t>
      </w:r>
      <w:proofErr w:type="gramEnd"/>
      <w:r>
        <w:rPr>
          <w:b/>
          <w:bCs/>
          <w:sz w:val="24"/>
          <w:szCs w:val="24"/>
        </w:rPr>
        <w:t xml:space="preserve"> it wasn’t easy to solve. </w:t>
      </w:r>
    </w:p>
    <w:p w:rsidR="004671C4" w:rsidRDefault="004671C4" w:rsidP="00333875">
      <w:pPr>
        <w:rPr>
          <w:b/>
          <w:bCs/>
          <w:sz w:val="24"/>
          <w:szCs w:val="24"/>
        </w:rPr>
      </w:pPr>
      <w:r>
        <w:rPr>
          <w:b/>
          <w:bCs/>
          <w:sz w:val="24"/>
          <w:szCs w:val="24"/>
        </w:rPr>
        <w:t xml:space="preserve">2- The thief …………………….. </w:t>
      </w:r>
      <w:proofErr w:type="gramStart"/>
      <w:r>
        <w:rPr>
          <w:b/>
          <w:bCs/>
          <w:sz w:val="24"/>
          <w:szCs w:val="24"/>
        </w:rPr>
        <w:t>that</w:t>
      </w:r>
      <w:proofErr w:type="gramEnd"/>
      <w:r>
        <w:rPr>
          <w:b/>
          <w:bCs/>
          <w:sz w:val="24"/>
          <w:szCs w:val="24"/>
        </w:rPr>
        <w:t xml:space="preserve"> he stole the house . </w:t>
      </w:r>
    </w:p>
    <w:p w:rsidR="004671C4" w:rsidRDefault="004671C4" w:rsidP="00333875">
      <w:pPr>
        <w:rPr>
          <w:b/>
          <w:bCs/>
          <w:sz w:val="24"/>
          <w:szCs w:val="24"/>
        </w:rPr>
      </w:pPr>
      <w:r>
        <w:rPr>
          <w:b/>
          <w:bCs/>
          <w:sz w:val="24"/>
          <w:szCs w:val="24"/>
        </w:rPr>
        <w:t xml:space="preserve">3- We used white …………………………. </w:t>
      </w:r>
      <w:proofErr w:type="gramStart"/>
      <w:r>
        <w:rPr>
          <w:b/>
          <w:bCs/>
          <w:sz w:val="24"/>
          <w:szCs w:val="24"/>
        </w:rPr>
        <w:t>To draw the painting.</w:t>
      </w:r>
      <w:proofErr w:type="gramEnd"/>
      <w:r>
        <w:rPr>
          <w:b/>
          <w:bCs/>
          <w:sz w:val="24"/>
          <w:szCs w:val="24"/>
        </w:rPr>
        <w:t xml:space="preserve"> </w:t>
      </w:r>
    </w:p>
    <w:p w:rsidR="004671C4" w:rsidRDefault="004671C4" w:rsidP="008A1EE9">
      <w:pPr>
        <w:rPr>
          <w:b/>
          <w:bCs/>
          <w:sz w:val="24"/>
          <w:szCs w:val="24"/>
        </w:rPr>
      </w:pPr>
      <w:r>
        <w:rPr>
          <w:b/>
          <w:bCs/>
          <w:sz w:val="24"/>
          <w:szCs w:val="24"/>
        </w:rPr>
        <w:t>4- The ………………………… of the play were very amazed of the ……………………………</w:t>
      </w:r>
      <w:r w:rsidR="008A1EE9">
        <w:rPr>
          <w:b/>
          <w:bCs/>
          <w:sz w:val="24"/>
          <w:szCs w:val="24"/>
        </w:rPr>
        <w:t xml:space="preserve"> </w:t>
      </w:r>
      <w:proofErr w:type="gramStart"/>
      <w:r w:rsidR="008A1EE9">
        <w:rPr>
          <w:b/>
          <w:bCs/>
          <w:sz w:val="24"/>
          <w:szCs w:val="24"/>
        </w:rPr>
        <w:t>acting .</w:t>
      </w:r>
      <w:proofErr w:type="gramEnd"/>
      <w:r w:rsidR="008A1EE9">
        <w:rPr>
          <w:b/>
          <w:bCs/>
          <w:sz w:val="24"/>
          <w:szCs w:val="24"/>
        </w:rPr>
        <w:t xml:space="preserve"> </w:t>
      </w:r>
    </w:p>
    <w:p w:rsidR="004671C4" w:rsidRDefault="004671C4" w:rsidP="004671C4">
      <w:pPr>
        <w:rPr>
          <w:b/>
          <w:bCs/>
          <w:sz w:val="24"/>
          <w:szCs w:val="24"/>
        </w:rPr>
      </w:pPr>
      <w:r>
        <w:rPr>
          <w:b/>
          <w:bCs/>
          <w:sz w:val="24"/>
          <w:szCs w:val="24"/>
        </w:rPr>
        <w:t xml:space="preserve">C) Choose the correct </w:t>
      </w:r>
      <w:proofErr w:type="gramStart"/>
      <w:r>
        <w:rPr>
          <w:b/>
          <w:bCs/>
          <w:sz w:val="24"/>
          <w:szCs w:val="24"/>
        </w:rPr>
        <w:t>answer :</w:t>
      </w:r>
      <w:proofErr w:type="gramEnd"/>
      <w:r>
        <w:rPr>
          <w:b/>
          <w:bCs/>
          <w:sz w:val="24"/>
          <w:szCs w:val="24"/>
        </w:rPr>
        <w:t xml:space="preserve"> </w:t>
      </w:r>
      <w:r w:rsidRPr="005B6403">
        <w:rPr>
          <w:b/>
          <w:bCs/>
          <w:sz w:val="24"/>
          <w:szCs w:val="24"/>
          <w:u w:val="single"/>
        </w:rPr>
        <w:t>3 marks</w:t>
      </w:r>
      <w:r>
        <w:rPr>
          <w:b/>
          <w:bCs/>
          <w:sz w:val="24"/>
          <w:szCs w:val="24"/>
        </w:rPr>
        <w:t xml:space="preserve"> </w:t>
      </w:r>
    </w:p>
    <w:p w:rsidR="004671C4" w:rsidRDefault="004671C4" w:rsidP="00333875">
      <w:pPr>
        <w:rPr>
          <w:b/>
          <w:bCs/>
          <w:sz w:val="24"/>
          <w:szCs w:val="24"/>
        </w:rPr>
      </w:pPr>
      <w:r>
        <w:rPr>
          <w:b/>
          <w:bCs/>
          <w:sz w:val="24"/>
          <w:szCs w:val="24"/>
        </w:rPr>
        <w:t xml:space="preserve">1- </w:t>
      </w:r>
      <w:r w:rsidR="00985FF0">
        <w:rPr>
          <w:b/>
          <w:bCs/>
          <w:sz w:val="24"/>
          <w:szCs w:val="24"/>
        </w:rPr>
        <w:t>Not many people have watched or heard about this show.</w:t>
      </w:r>
    </w:p>
    <w:p w:rsidR="00985FF0" w:rsidRDefault="00985FF0" w:rsidP="00333875">
      <w:pPr>
        <w:rPr>
          <w:b/>
          <w:bCs/>
          <w:sz w:val="24"/>
          <w:szCs w:val="24"/>
        </w:rPr>
      </w:pPr>
      <w:r>
        <w:rPr>
          <w:b/>
          <w:bCs/>
          <w:sz w:val="24"/>
          <w:szCs w:val="24"/>
        </w:rPr>
        <w:t xml:space="preserve"> </w:t>
      </w:r>
      <w:proofErr w:type="gramStart"/>
      <w:r>
        <w:rPr>
          <w:b/>
          <w:bCs/>
          <w:sz w:val="24"/>
          <w:szCs w:val="24"/>
        </w:rPr>
        <w:t>a-</w:t>
      </w:r>
      <w:proofErr w:type="gramEnd"/>
      <w:r>
        <w:rPr>
          <w:b/>
          <w:bCs/>
          <w:sz w:val="24"/>
          <w:szCs w:val="24"/>
        </w:rPr>
        <w:t xml:space="preserve"> little-known                       b- eagerly-awaited                                    c-</w:t>
      </w:r>
      <w:r w:rsidR="001A175D">
        <w:rPr>
          <w:b/>
          <w:bCs/>
          <w:sz w:val="24"/>
          <w:szCs w:val="24"/>
        </w:rPr>
        <w:t xml:space="preserve"> </w:t>
      </w:r>
      <w:r>
        <w:rPr>
          <w:b/>
          <w:bCs/>
          <w:sz w:val="24"/>
          <w:szCs w:val="24"/>
        </w:rPr>
        <w:t xml:space="preserve">thought-provoking </w:t>
      </w:r>
    </w:p>
    <w:p w:rsidR="00985FF0" w:rsidRDefault="00985FF0" w:rsidP="00333875">
      <w:pPr>
        <w:rPr>
          <w:b/>
          <w:bCs/>
          <w:sz w:val="24"/>
          <w:szCs w:val="24"/>
        </w:rPr>
      </w:pPr>
      <w:r>
        <w:rPr>
          <w:b/>
          <w:bCs/>
          <w:sz w:val="24"/>
          <w:szCs w:val="24"/>
        </w:rPr>
        <w:t xml:space="preserve">2- In the …………… of the </w:t>
      </w:r>
      <w:proofErr w:type="gramStart"/>
      <w:r>
        <w:rPr>
          <w:b/>
          <w:bCs/>
          <w:sz w:val="24"/>
          <w:szCs w:val="24"/>
        </w:rPr>
        <w:t>movie ,</w:t>
      </w:r>
      <w:proofErr w:type="gramEnd"/>
      <w:r>
        <w:rPr>
          <w:b/>
          <w:bCs/>
          <w:sz w:val="24"/>
          <w:szCs w:val="24"/>
        </w:rPr>
        <w:t xml:space="preserve"> the </w:t>
      </w:r>
      <w:r w:rsidR="001A175D">
        <w:rPr>
          <w:b/>
          <w:bCs/>
          <w:sz w:val="24"/>
          <w:szCs w:val="24"/>
        </w:rPr>
        <w:t xml:space="preserve">hero was killed. </w:t>
      </w:r>
    </w:p>
    <w:p w:rsidR="001A175D" w:rsidRDefault="001A175D" w:rsidP="00333875">
      <w:pPr>
        <w:rPr>
          <w:b/>
          <w:bCs/>
          <w:sz w:val="24"/>
          <w:szCs w:val="24"/>
        </w:rPr>
      </w:pPr>
      <w:r>
        <w:rPr>
          <w:b/>
          <w:bCs/>
          <w:sz w:val="24"/>
          <w:szCs w:val="24"/>
        </w:rPr>
        <w:t xml:space="preserve"> a- finish                                 </w:t>
      </w:r>
      <w:r w:rsidR="000E3574">
        <w:rPr>
          <w:b/>
          <w:bCs/>
          <w:sz w:val="24"/>
          <w:szCs w:val="24"/>
        </w:rPr>
        <w:t xml:space="preserve">            </w:t>
      </w:r>
      <w:r>
        <w:rPr>
          <w:b/>
          <w:bCs/>
          <w:sz w:val="24"/>
          <w:szCs w:val="24"/>
        </w:rPr>
        <w:t xml:space="preserve">     b- end                                                              c- </w:t>
      </w:r>
      <w:r w:rsidR="008A1EE9">
        <w:rPr>
          <w:b/>
          <w:bCs/>
          <w:sz w:val="24"/>
          <w:szCs w:val="24"/>
        </w:rPr>
        <w:t>ago</w:t>
      </w:r>
    </w:p>
    <w:p w:rsidR="008A1EE9" w:rsidRDefault="008A1EE9" w:rsidP="00333875">
      <w:pPr>
        <w:rPr>
          <w:b/>
          <w:bCs/>
          <w:sz w:val="24"/>
          <w:szCs w:val="24"/>
        </w:rPr>
      </w:pPr>
      <w:r>
        <w:rPr>
          <w:b/>
          <w:bCs/>
          <w:sz w:val="24"/>
          <w:szCs w:val="24"/>
        </w:rPr>
        <w:t xml:space="preserve">3- I felt very ……………………. </w:t>
      </w:r>
      <w:proofErr w:type="spellStart"/>
      <w:r w:rsidR="003A36A9">
        <w:rPr>
          <w:b/>
          <w:bCs/>
          <w:sz w:val="24"/>
          <w:szCs w:val="24"/>
        </w:rPr>
        <w:t>W</w:t>
      </w:r>
      <w:r>
        <w:rPr>
          <w:b/>
          <w:bCs/>
          <w:sz w:val="24"/>
          <w:szCs w:val="24"/>
        </w:rPr>
        <w:t>he</w:t>
      </w:r>
      <w:proofErr w:type="spellEnd"/>
      <w:r w:rsidR="003A36A9">
        <w:rPr>
          <w:b/>
          <w:bCs/>
          <w:sz w:val="24"/>
          <w:szCs w:val="24"/>
        </w:rPr>
        <w:t xml:space="preserve"> n I tripped in the street. </w:t>
      </w:r>
    </w:p>
    <w:p w:rsidR="003A36A9" w:rsidRDefault="003A36A9" w:rsidP="00333875">
      <w:pPr>
        <w:rPr>
          <w:b/>
          <w:bCs/>
          <w:sz w:val="24"/>
          <w:szCs w:val="24"/>
        </w:rPr>
      </w:pPr>
      <w:r>
        <w:rPr>
          <w:b/>
          <w:bCs/>
          <w:sz w:val="24"/>
          <w:szCs w:val="24"/>
        </w:rPr>
        <w:t xml:space="preserve">a- embarrassed                </w:t>
      </w:r>
      <w:r w:rsidR="000E3574">
        <w:rPr>
          <w:b/>
          <w:bCs/>
          <w:sz w:val="24"/>
          <w:szCs w:val="24"/>
        </w:rPr>
        <w:t xml:space="preserve">             </w:t>
      </w:r>
      <w:r>
        <w:rPr>
          <w:b/>
          <w:bCs/>
          <w:sz w:val="24"/>
          <w:szCs w:val="24"/>
        </w:rPr>
        <w:t xml:space="preserve">       b- </w:t>
      </w:r>
      <w:proofErr w:type="gramStart"/>
      <w:r w:rsidR="000E3574">
        <w:rPr>
          <w:b/>
          <w:bCs/>
          <w:sz w:val="24"/>
          <w:szCs w:val="24"/>
        </w:rPr>
        <w:t>afraid</w:t>
      </w:r>
      <w:proofErr w:type="gramEnd"/>
      <w:r w:rsidR="000E3574">
        <w:rPr>
          <w:b/>
          <w:bCs/>
          <w:sz w:val="24"/>
          <w:szCs w:val="24"/>
        </w:rPr>
        <w:t xml:space="preserve">                                                          c- disappointed </w:t>
      </w:r>
    </w:p>
    <w:p w:rsidR="00985FF0" w:rsidRDefault="00985FF0" w:rsidP="00333875">
      <w:pPr>
        <w:rPr>
          <w:b/>
          <w:bCs/>
          <w:sz w:val="24"/>
          <w:szCs w:val="24"/>
        </w:rPr>
      </w:pPr>
    </w:p>
    <w:p w:rsidR="004671C4" w:rsidRDefault="004671C4" w:rsidP="00333875">
      <w:pPr>
        <w:rPr>
          <w:b/>
          <w:bCs/>
          <w:sz w:val="24"/>
          <w:szCs w:val="24"/>
        </w:rPr>
      </w:pPr>
      <w:r>
        <w:rPr>
          <w:b/>
          <w:bCs/>
          <w:sz w:val="24"/>
          <w:szCs w:val="24"/>
        </w:rPr>
        <w:t xml:space="preserve"> </w:t>
      </w:r>
      <w:r w:rsidR="000B286D">
        <w:rPr>
          <w:b/>
          <w:bCs/>
          <w:sz w:val="24"/>
          <w:szCs w:val="24"/>
        </w:rPr>
        <w:t xml:space="preserve">Q3) Writing    8 marks </w:t>
      </w:r>
    </w:p>
    <w:p w:rsidR="00DA2307" w:rsidRDefault="00DA2307" w:rsidP="00333875">
      <w:pPr>
        <w:rPr>
          <w:b/>
          <w:bCs/>
          <w:sz w:val="24"/>
          <w:szCs w:val="24"/>
        </w:rPr>
      </w:pPr>
      <w:proofErr w:type="gramStart"/>
      <w:r>
        <w:rPr>
          <w:b/>
          <w:bCs/>
          <w:sz w:val="24"/>
          <w:szCs w:val="24"/>
        </w:rPr>
        <w:t>A)correct</w:t>
      </w:r>
      <w:proofErr w:type="gramEnd"/>
      <w:r>
        <w:rPr>
          <w:b/>
          <w:bCs/>
          <w:sz w:val="24"/>
          <w:szCs w:val="24"/>
        </w:rPr>
        <w:t xml:space="preserve"> the mistakes in the sentences : </w:t>
      </w:r>
      <w:r w:rsidR="00AF7597">
        <w:rPr>
          <w:b/>
          <w:bCs/>
          <w:sz w:val="24"/>
          <w:szCs w:val="24"/>
        </w:rPr>
        <w:t xml:space="preserve">2 marks </w:t>
      </w:r>
    </w:p>
    <w:p w:rsidR="00DA2307" w:rsidRDefault="00DA2307" w:rsidP="00333875">
      <w:pPr>
        <w:rPr>
          <w:b/>
          <w:bCs/>
          <w:sz w:val="24"/>
          <w:szCs w:val="24"/>
        </w:rPr>
      </w:pPr>
      <w:r>
        <w:rPr>
          <w:b/>
          <w:bCs/>
          <w:sz w:val="24"/>
          <w:szCs w:val="24"/>
        </w:rPr>
        <w:t xml:space="preserve">1- If Omar don’t come to the party, he won’t see his </w:t>
      </w:r>
      <w:proofErr w:type="gramStart"/>
      <w:r>
        <w:rPr>
          <w:b/>
          <w:bCs/>
          <w:sz w:val="24"/>
          <w:szCs w:val="24"/>
        </w:rPr>
        <w:t>friends .</w:t>
      </w:r>
      <w:proofErr w:type="gramEnd"/>
    </w:p>
    <w:p w:rsidR="00DA2307" w:rsidRDefault="00DA2307" w:rsidP="00333875">
      <w:pPr>
        <w:rPr>
          <w:b/>
          <w:bCs/>
          <w:sz w:val="24"/>
          <w:szCs w:val="24"/>
        </w:rPr>
      </w:pPr>
      <w:r>
        <w:rPr>
          <w:b/>
          <w:bCs/>
          <w:sz w:val="24"/>
          <w:szCs w:val="24"/>
        </w:rPr>
        <w:t>……………………………………………………………………………………………………………………………………………………..</w:t>
      </w:r>
    </w:p>
    <w:p w:rsidR="00DA2307" w:rsidRDefault="00DA2307" w:rsidP="00333875">
      <w:pPr>
        <w:rPr>
          <w:b/>
          <w:bCs/>
          <w:sz w:val="24"/>
          <w:szCs w:val="24"/>
        </w:rPr>
      </w:pPr>
      <w:r>
        <w:rPr>
          <w:b/>
          <w:bCs/>
          <w:sz w:val="24"/>
          <w:szCs w:val="24"/>
        </w:rPr>
        <w:t xml:space="preserve">2- Sami said </w:t>
      </w:r>
      <w:proofErr w:type="gramStart"/>
      <w:r>
        <w:rPr>
          <w:b/>
          <w:bCs/>
          <w:sz w:val="24"/>
          <w:szCs w:val="24"/>
        </w:rPr>
        <w:t>“ Where</w:t>
      </w:r>
      <w:proofErr w:type="gramEnd"/>
      <w:r>
        <w:rPr>
          <w:b/>
          <w:bCs/>
          <w:sz w:val="24"/>
          <w:szCs w:val="24"/>
        </w:rPr>
        <w:t xml:space="preserve"> did you go last night ? “ </w:t>
      </w:r>
    </w:p>
    <w:p w:rsidR="00DA2307" w:rsidRDefault="00DA2307" w:rsidP="00333875">
      <w:pPr>
        <w:rPr>
          <w:b/>
          <w:bCs/>
          <w:sz w:val="24"/>
          <w:szCs w:val="24"/>
        </w:rPr>
      </w:pPr>
      <w:r>
        <w:rPr>
          <w:b/>
          <w:bCs/>
          <w:sz w:val="24"/>
          <w:szCs w:val="24"/>
        </w:rPr>
        <w:t xml:space="preserve">……………………………………………………………………………………………………………………………………………………… </w:t>
      </w:r>
    </w:p>
    <w:p w:rsidR="00DA2307" w:rsidRDefault="00DA2307" w:rsidP="00333875">
      <w:pPr>
        <w:rPr>
          <w:b/>
          <w:bCs/>
          <w:sz w:val="24"/>
          <w:szCs w:val="24"/>
        </w:rPr>
      </w:pPr>
      <w:r>
        <w:rPr>
          <w:b/>
          <w:bCs/>
          <w:sz w:val="24"/>
          <w:szCs w:val="24"/>
        </w:rPr>
        <w:t xml:space="preserve">B) Change the followings from direct </w:t>
      </w:r>
      <w:proofErr w:type="spellStart"/>
      <w:r>
        <w:rPr>
          <w:b/>
          <w:bCs/>
          <w:sz w:val="24"/>
          <w:szCs w:val="24"/>
        </w:rPr>
        <w:t>ti</w:t>
      </w:r>
      <w:proofErr w:type="spellEnd"/>
      <w:r>
        <w:rPr>
          <w:b/>
          <w:bCs/>
          <w:sz w:val="24"/>
          <w:szCs w:val="24"/>
        </w:rPr>
        <w:t xml:space="preserve"> reported &amp; vice </w:t>
      </w:r>
      <w:proofErr w:type="gramStart"/>
      <w:r>
        <w:rPr>
          <w:b/>
          <w:bCs/>
          <w:sz w:val="24"/>
          <w:szCs w:val="24"/>
        </w:rPr>
        <w:t>versa :</w:t>
      </w:r>
      <w:proofErr w:type="gramEnd"/>
      <w:r>
        <w:rPr>
          <w:b/>
          <w:bCs/>
          <w:sz w:val="24"/>
          <w:szCs w:val="24"/>
        </w:rPr>
        <w:t xml:space="preserve"> </w:t>
      </w:r>
      <w:r w:rsidR="00AF7597">
        <w:rPr>
          <w:b/>
          <w:bCs/>
          <w:sz w:val="24"/>
          <w:szCs w:val="24"/>
        </w:rPr>
        <w:t xml:space="preserve">6marks </w:t>
      </w:r>
      <w:bookmarkStart w:id="0" w:name="_GoBack"/>
      <w:bookmarkEnd w:id="0"/>
    </w:p>
    <w:p w:rsidR="00DA2307" w:rsidRDefault="00DA2307" w:rsidP="00333875">
      <w:pPr>
        <w:rPr>
          <w:b/>
          <w:bCs/>
          <w:sz w:val="24"/>
          <w:szCs w:val="24"/>
        </w:rPr>
      </w:pPr>
      <w:r>
        <w:rPr>
          <w:b/>
          <w:bCs/>
          <w:sz w:val="24"/>
          <w:szCs w:val="24"/>
        </w:rPr>
        <w:t xml:space="preserve">1- Mum said,” Don’t stay up late “ </w:t>
      </w:r>
    </w:p>
    <w:p w:rsidR="00DA2307" w:rsidRDefault="00DA2307" w:rsidP="00333875">
      <w:pPr>
        <w:rPr>
          <w:b/>
          <w:bCs/>
          <w:sz w:val="24"/>
          <w:szCs w:val="24"/>
        </w:rPr>
      </w:pPr>
      <w:r>
        <w:rPr>
          <w:b/>
          <w:bCs/>
          <w:sz w:val="24"/>
          <w:szCs w:val="24"/>
        </w:rPr>
        <w:t>Mum told me ………………………………………………………………………………………………………………</w:t>
      </w:r>
    </w:p>
    <w:p w:rsidR="00DA2307" w:rsidRDefault="00DA2307" w:rsidP="00333875">
      <w:pPr>
        <w:rPr>
          <w:b/>
          <w:bCs/>
          <w:sz w:val="24"/>
          <w:szCs w:val="24"/>
        </w:rPr>
      </w:pPr>
      <w:r>
        <w:rPr>
          <w:b/>
          <w:bCs/>
          <w:sz w:val="24"/>
          <w:szCs w:val="24"/>
        </w:rPr>
        <w:t xml:space="preserve">2- The teacher asked,” Who can finish the project </w:t>
      </w:r>
      <w:proofErr w:type="gramStart"/>
      <w:r>
        <w:rPr>
          <w:b/>
          <w:bCs/>
          <w:sz w:val="24"/>
          <w:szCs w:val="24"/>
        </w:rPr>
        <w:t>tomorrow ?</w:t>
      </w:r>
      <w:proofErr w:type="gramEnd"/>
      <w:r>
        <w:rPr>
          <w:b/>
          <w:bCs/>
          <w:sz w:val="24"/>
          <w:szCs w:val="24"/>
        </w:rPr>
        <w:t xml:space="preserve"> “ </w:t>
      </w:r>
    </w:p>
    <w:p w:rsidR="00DA2307" w:rsidRDefault="00DA2307" w:rsidP="00333875">
      <w:pPr>
        <w:rPr>
          <w:b/>
          <w:bCs/>
          <w:sz w:val="24"/>
          <w:szCs w:val="24"/>
        </w:rPr>
      </w:pPr>
      <w:r>
        <w:rPr>
          <w:b/>
          <w:bCs/>
          <w:sz w:val="24"/>
          <w:szCs w:val="24"/>
        </w:rPr>
        <w:t>The teacher wanted to know…………………………………………………………………………………………..</w:t>
      </w:r>
    </w:p>
    <w:p w:rsidR="00DA2307" w:rsidRDefault="00DA2307" w:rsidP="00333875">
      <w:pPr>
        <w:rPr>
          <w:b/>
          <w:bCs/>
          <w:sz w:val="24"/>
          <w:szCs w:val="24"/>
        </w:rPr>
      </w:pPr>
      <w:r>
        <w:rPr>
          <w:b/>
          <w:bCs/>
          <w:sz w:val="24"/>
          <w:szCs w:val="24"/>
        </w:rPr>
        <w:t xml:space="preserve">3- The waiter </w:t>
      </w:r>
      <w:proofErr w:type="gramStart"/>
      <w:r>
        <w:rPr>
          <w:b/>
          <w:bCs/>
          <w:sz w:val="24"/>
          <w:szCs w:val="24"/>
        </w:rPr>
        <w:t>asked ,</w:t>
      </w:r>
      <w:proofErr w:type="gramEnd"/>
      <w:r>
        <w:rPr>
          <w:b/>
          <w:bCs/>
          <w:sz w:val="24"/>
          <w:szCs w:val="24"/>
        </w:rPr>
        <w:t xml:space="preserve">” Would you like to have lunch now?” </w:t>
      </w:r>
    </w:p>
    <w:p w:rsidR="00AF7597" w:rsidRDefault="00DA2307" w:rsidP="00333875">
      <w:pPr>
        <w:rPr>
          <w:b/>
          <w:bCs/>
          <w:sz w:val="24"/>
          <w:szCs w:val="24"/>
        </w:rPr>
      </w:pPr>
      <w:r>
        <w:rPr>
          <w:b/>
          <w:bCs/>
          <w:sz w:val="24"/>
          <w:szCs w:val="24"/>
        </w:rPr>
        <w:t>The waiter wanted to know………………………………………………………………………………………………………….</w:t>
      </w:r>
    </w:p>
    <w:p w:rsidR="00AF7597" w:rsidRDefault="00AF7597" w:rsidP="00333875">
      <w:pPr>
        <w:rPr>
          <w:b/>
          <w:bCs/>
          <w:sz w:val="24"/>
          <w:szCs w:val="24"/>
        </w:rPr>
      </w:pPr>
      <w:r>
        <w:rPr>
          <w:b/>
          <w:bCs/>
          <w:sz w:val="24"/>
          <w:szCs w:val="24"/>
        </w:rPr>
        <w:t>4- The criminal said,” I was at home last night and I didn’t go out “</w:t>
      </w:r>
    </w:p>
    <w:p w:rsidR="00AF7597" w:rsidRDefault="00AF7597" w:rsidP="00333875">
      <w:pPr>
        <w:rPr>
          <w:b/>
          <w:bCs/>
          <w:sz w:val="24"/>
          <w:szCs w:val="24"/>
        </w:rPr>
      </w:pPr>
      <w:r>
        <w:rPr>
          <w:b/>
          <w:bCs/>
          <w:sz w:val="24"/>
          <w:szCs w:val="24"/>
        </w:rPr>
        <w:t>The criminal claimed that ………………………………………………………………………………………………………………..</w:t>
      </w:r>
    </w:p>
    <w:p w:rsidR="00AF7597" w:rsidRDefault="00AF7597" w:rsidP="00AF7597">
      <w:pPr>
        <w:rPr>
          <w:b/>
          <w:bCs/>
          <w:sz w:val="24"/>
          <w:szCs w:val="24"/>
        </w:rPr>
      </w:pPr>
      <w:r>
        <w:rPr>
          <w:b/>
          <w:bCs/>
          <w:sz w:val="24"/>
          <w:szCs w:val="24"/>
        </w:rPr>
        <w:t xml:space="preserve">5- Rowan asked me if I was from Jordan </w:t>
      </w:r>
    </w:p>
    <w:p w:rsidR="00AF7597" w:rsidRDefault="00AF7597" w:rsidP="00AF7597">
      <w:pPr>
        <w:rPr>
          <w:b/>
          <w:bCs/>
          <w:sz w:val="24"/>
          <w:szCs w:val="24"/>
        </w:rPr>
      </w:pPr>
      <w:r>
        <w:rPr>
          <w:b/>
          <w:bCs/>
          <w:sz w:val="24"/>
          <w:szCs w:val="24"/>
        </w:rPr>
        <w:t xml:space="preserve">Rowan asked me,” </w:t>
      </w:r>
      <w:proofErr w:type="gramStart"/>
      <w:r>
        <w:rPr>
          <w:b/>
          <w:bCs/>
          <w:sz w:val="24"/>
          <w:szCs w:val="24"/>
        </w:rPr>
        <w:t>……………………………………………………………………………………………………………………..?</w:t>
      </w:r>
      <w:proofErr w:type="gramEnd"/>
      <w:r>
        <w:rPr>
          <w:b/>
          <w:bCs/>
          <w:sz w:val="24"/>
          <w:szCs w:val="24"/>
        </w:rPr>
        <w:t>”</w:t>
      </w:r>
    </w:p>
    <w:p w:rsidR="00333875" w:rsidRPr="00333875" w:rsidRDefault="00333875" w:rsidP="00333875">
      <w:pPr>
        <w:rPr>
          <w:b/>
          <w:bCs/>
          <w:sz w:val="24"/>
          <w:szCs w:val="24"/>
        </w:rPr>
      </w:pPr>
      <w:r>
        <w:rPr>
          <w:b/>
          <w:bCs/>
          <w:sz w:val="24"/>
          <w:szCs w:val="24"/>
        </w:rPr>
        <w:t xml:space="preserve"> </w:t>
      </w:r>
    </w:p>
    <w:sectPr w:rsidR="00333875" w:rsidRPr="00333875" w:rsidSect="00E679CC">
      <w:pgSz w:w="12240" w:h="15840"/>
      <w:pgMar w:top="720" w:right="720" w:bottom="720" w:left="72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等线">
    <w:altName w:val="MS Gothic"/>
    <w:panose1 w:val="00000000000000000000"/>
    <w:charset w:val="8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nsid w:val="2B3832CE"/>
    <w:multiLevelType w:val="multilevel"/>
    <w:tmpl w:val="FFFFFFFF"/>
    <w:lvl w:ilvl="0">
      <w:start w:val="1"/>
      <w:numFmt w:val="decimal"/>
      <w:lvlText w:val="%1)"/>
      <w:lvlJc w:val="left"/>
      <w:pPr>
        <w:ind w:left="368" w:hanging="269"/>
      </w:pPr>
      <w:rPr>
        <w:rFonts w:ascii="Calibri" w:eastAsia="Calibri" w:hAnsi="Calibri" w:cs="Calibri"/>
        <w:sz w:val="26"/>
        <w:szCs w:val="26"/>
      </w:rPr>
    </w:lvl>
    <w:lvl w:ilvl="1">
      <w:start w:val="1"/>
      <w:numFmt w:val="lowerLetter"/>
      <w:lvlText w:val="%2."/>
      <w:lvlJc w:val="left"/>
      <w:pPr>
        <w:ind w:left="887" w:hanging="248"/>
      </w:pPr>
      <w:rPr>
        <w:rFonts w:ascii="Calibri" w:eastAsia="Calibri" w:hAnsi="Calibri" w:cs="Calibri"/>
        <w:sz w:val="26"/>
        <w:szCs w:val="26"/>
      </w:rPr>
    </w:lvl>
    <w:lvl w:ilvl="2">
      <w:numFmt w:val="bullet"/>
      <w:lvlText w:val="•"/>
      <w:lvlJc w:val="left"/>
      <w:pPr>
        <w:ind w:left="1967" w:hanging="248"/>
      </w:pPr>
    </w:lvl>
    <w:lvl w:ilvl="3">
      <w:numFmt w:val="bullet"/>
      <w:lvlText w:val="•"/>
      <w:lvlJc w:val="left"/>
      <w:pPr>
        <w:ind w:left="3054" w:hanging="248"/>
      </w:pPr>
    </w:lvl>
    <w:lvl w:ilvl="4">
      <w:numFmt w:val="bullet"/>
      <w:lvlText w:val="•"/>
      <w:lvlJc w:val="left"/>
      <w:pPr>
        <w:ind w:left="4142" w:hanging="248"/>
      </w:pPr>
    </w:lvl>
    <w:lvl w:ilvl="5">
      <w:numFmt w:val="bullet"/>
      <w:lvlText w:val="•"/>
      <w:lvlJc w:val="left"/>
      <w:pPr>
        <w:ind w:left="5229" w:hanging="248"/>
      </w:pPr>
    </w:lvl>
    <w:lvl w:ilvl="6">
      <w:numFmt w:val="bullet"/>
      <w:lvlText w:val="•"/>
      <w:lvlJc w:val="left"/>
      <w:pPr>
        <w:ind w:left="6316" w:hanging="247"/>
      </w:pPr>
    </w:lvl>
    <w:lvl w:ilvl="7">
      <w:numFmt w:val="bullet"/>
      <w:lvlText w:val="•"/>
      <w:lvlJc w:val="left"/>
      <w:pPr>
        <w:ind w:left="7404" w:hanging="248"/>
      </w:pPr>
    </w:lvl>
    <w:lvl w:ilvl="8">
      <w:numFmt w:val="bullet"/>
      <w:lvlText w:val="•"/>
      <w:lvlJc w:val="left"/>
      <w:pPr>
        <w:ind w:left="8491" w:hanging="248"/>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0B286D"/>
    <w:rsid w:val="000E3574"/>
    <w:rsid w:val="000E45B1"/>
    <w:rsid w:val="0015074B"/>
    <w:rsid w:val="001A175D"/>
    <w:rsid w:val="002270D2"/>
    <w:rsid w:val="00253040"/>
    <w:rsid w:val="0029639D"/>
    <w:rsid w:val="00326F90"/>
    <w:rsid w:val="00331E6B"/>
    <w:rsid w:val="00333875"/>
    <w:rsid w:val="003A36A9"/>
    <w:rsid w:val="00437859"/>
    <w:rsid w:val="004671C4"/>
    <w:rsid w:val="005B6403"/>
    <w:rsid w:val="005E2B3E"/>
    <w:rsid w:val="008A1EE9"/>
    <w:rsid w:val="00985FF0"/>
    <w:rsid w:val="00A567F7"/>
    <w:rsid w:val="00AA1D8D"/>
    <w:rsid w:val="00AF7597"/>
    <w:rsid w:val="00B47730"/>
    <w:rsid w:val="00B74730"/>
    <w:rsid w:val="00BA6103"/>
    <w:rsid w:val="00CB0664"/>
    <w:rsid w:val="00DA2307"/>
    <w:rsid w:val="00E64A8C"/>
    <w:rsid w:val="00E679CC"/>
    <w:rsid w:val="00ED1775"/>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161AEC-66D8-4E94-935B-394A54159D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310</TotalTime>
  <Pages>3</Pages>
  <Words>519</Words>
  <Characters>2959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cp:lastModifiedBy>dell</cp:lastModifiedBy>
  <cp:revision>5</cp:revision>
  <dcterms:created xsi:type="dcterms:W3CDTF">2013-12-23T23:15:00Z</dcterms:created>
  <dcterms:modified xsi:type="dcterms:W3CDTF">2026-04-04T09:38:00Z</dcterms:modified>
</cp:coreProperties>
</file>